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F284" w14:textId="77777777" w:rsidR="00ED4982" w:rsidRDefault="00ED4982">
      <w:pPr>
        <w:widowControl w:val="0"/>
        <w:pBdr>
          <w:top w:val="nil"/>
          <w:left w:val="nil"/>
          <w:bottom w:val="nil"/>
          <w:right w:val="nil"/>
          <w:between w:val="nil"/>
        </w:pBdr>
        <w:spacing w:line="276" w:lineRule="auto"/>
      </w:pPr>
    </w:p>
    <w:p w14:paraId="3BB86C9F" w14:textId="77777777" w:rsidR="00ED4982" w:rsidRDefault="00570F72">
      <w:pPr>
        <w:ind w:left="2268" w:hanging="2268"/>
        <w:rPr>
          <w:sz w:val="22"/>
          <w:szCs w:val="22"/>
        </w:rPr>
      </w:pPr>
      <w:bookmarkStart w:id="0" w:name="bookmark=id.gjdgxs" w:colFirst="0" w:colLast="0"/>
      <w:bookmarkEnd w:id="0"/>
      <w:r>
        <w:rPr>
          <w:rFonts w:ascii="MS Gothic" w:eastAsia="MS Gothic" w:hAnsi="MS Gothic" w:cs="MS Gothic"/>
          <w:sz w:val="22"/>
          <w:szCs w:val="22"/>
        </w:rPr>
        <w:t>☐</w:t>
      </w:r>
      <w:r>
        <w:rPr>
          <w:sz w:val="22"/>
          <w:szCs w:val="22"/>
        </w:rPr>
        <w:t xml:space="preserve">  Nieuw lid</w:t>
      </w:r>
      <w:r>
        <w:rPr>
          <w:sz w:val="22"/>
          <w:szCs w:val="22"/>
        </w:rPr>
        <w:tab/>
      </w:r>
      <w:bookmarkStart w:id="1" w:name="bookmark=id.30j0zll" w:colFirst="0" w:colLast="0"/>
      <w:bookmarkEnd w:id="1"/>
      <w:r>
        <w:rPr>
          <w:rFonts w:ascii="MS Gothic" w:eastAsia="MS Gothic" w:hAnsi="MS Gothic" w:cs="MS Gothic"/>
          <w:sz w:val="22"/>
          <w:szCs w:val="22"/>
        </w:rPr>
        <w:t>☐</w:t>
      </w:r>
      <w:r>
        <w:rPr>
          <w:sz w:val="22"/>
          <w:szCs w:val="22"/>
        </w:rPr>
        <w:t>Bestaand lid (!Controleer de gegevens)</w:t>
      </w:r>
    </w:p>
    <w:p w14:paraId="2D2BF238" w14:textId="77777777" w:rsidR="00ED4982" w:rsidRDefault="00570F72">
      <w:pPr>
        <w:keepNext/>
        <w:pBdr>
          <w:top w:val="nil"/>
          <w:left w:val="nil"/>
          <w:bottom w:val="nil"/>
          <w:right w:val="nil"/>
          <w:between w:val="nil"/>
        </w:pBdr>
        <w:spacing w:after="120"/>
        <w:ind w:left="708" w:hanging="708"/>
        <w:rPr>
          <w:b/>
          <w:smallCaps/>
          <w:color w:val="00ADEE"/>
          <w:sz w:val="24"/>
          <w:szCs w:val="24"/>
        </w:rPr>
      </w:pPr>
      <w:r>
        <w:rPr>
          <w:b/>
          <w:smallCaps/>
          <w:color w:val="00ADEE"/>
          <w:sz w:val="24"/>
          <w:szCs w:val="24"/>
        </w:rPr>
        <w:t>Contactgegevens lid</w:t>
      </w:r>
    </w:p>
    <w:p w14:paraId="09F82A22" w14:textId="77777777" w:rsidR="00ED4982" w:rsidRDefault="00570F72">
      <w:pPr>
        <w:spacing w:before="60"/>
        <w:ind w:left="2268" w:hanging="2268"/>
      </w:pPr>
      <w:r>
        <w:t>Voornaam*</w:t>
      </w:r>
      <w:r>
        <w:tab/>
      </w:r>
      <w:bookmarkStart w:id="2" w:name="bookmark=id.1fob9te" w:colFirst="0" w:colLast="0"/>
      <w:bookmarkEnd w:id="2"/>
      <w:r>
        <w:t>     </w:t>
      </w:r>
      <w:r>
        <w:t>................................................................................................................</w:t>
      </w:r>
    </w:p>
    <w:p w14:paraId="10752163" w14:textId="77777777" w:rsidR="00ED4982" w:rsidRDefault="00570F72">
      <w:pPr>
        <w:spacing w:before="60"/>
        <w:ind w:left="2268" w:hanging="2268"/>
      </w:pPr>
      <w:bookmarkStart w:id="3" w:name="_heading=h.3znysh7" w:colFirst="0" w:colLast="0"/>
      <w:bookmarkEnd w:id="3"/>
      <w:r>
        <w:t>Naam*</w:t>
      </w:r>
      <w:r>
        <w:tab/>
        <w:t>     ................................................................................................................</w:t>
      </w:r>
    </w:p>
    <w:p w14:paraId="788E8DEE" w14:textId="77777777" w:rsidR="00ED4982" w:rsidRDefault="00570F72">
      <w:pPr>
        <w:spacing w:before="60"/>
        <w:ind w:left="2268" w:hanging="2268"/>
      </w:pPr>
      <w:r>
        <w:t>Geslacht</w:t>
      </w:r>
      <w:r>
        <w:tab/>
        <w:t>     </w:t>
      </w:r>
      <w:r>
        <w:t>................................................................................................................</w:t>
      </w:r>
    </w:p>
    <w:p w14:paraId="0FE7E1CB" w14:textId="77777777" w:rsidR="00ED4982" w:rsidRDefault="00570F72">
      <w:pPr>
        <w:spacing w:before="60"/>
        <w:ind w:left="2268" w:hanging="2268"/>
      </w:pPr>
      <w:r>
        <w:t>Geboortedatum*</w:t>
      </w:r>
      <w:r>
        <w:tab/>
        <w:t>     ................................................................................................................</w:t>
      </w:r>
    </w:p>
    <w:p w14:paraId="4DCDE5D0" w14:textId="77777777" w:rsidR="00ED4982" w:rsidRDefault="00570F72">
      <w:pPr>
        <w:spacing w:before="60"/>
        <w:ind w:left="2268" w:hanging="2268"/>
      </w:pPr>
      <w:r>
        <w:t>E-mail*</w:t>
      </w:r>
      <w:r>
        <w:tab/>
        <w:t>  </w:t>
      </w:r>
      <w:r>
        <w:t>   </w:t>
      </w:r>
      <w:r>
        <w:t>................................................................................................................</w:t>
      </w:r>
    </w:p>
    <w:p w14:paraId="6EF637D3" w14:textId="77777777" w:rsidR="00ED4982" w:rsidRDefault="00570F72">
      <w:pPr>
        <w:spacing w:before="60"/>
        <w:ind w:left="2268" w:hanging="2268"/>
      </w:pPr>
      <w:r>
        <w:t>Gsm*</w:t>
      </w:r>
      <w:r>
        <w:tab/>
        <w:t>     ................................................................................................................</w:t>
      </w:r>
    </w:p>
    <w:p w14:paraId="76C87CA1" w14:textId="77777777" w:rsidR="00ED4982" w:rsidRDefault="00570F72">
      <w:pPr>
        <w:spacing w:before="60"/>
        <w:ind w:left="2268" w:hanging="2268"/>
      </w:pPr>
      <w:r>
        <w:t>Telefoon thuis</w:t>
      </w:r>
      <w:r>
        <w:tab/>
        <w:t>  </w:t>
      </w:r>
      <w:r>
        <w:t>   </w:t>
      </w:r>
      <w:r>
        <w:t>................................................................................................................</w:t>
      </w:r>
    </w:p>
    <w:p w14:paraId="04622ABF" w14:textId="77777777" w:rsidR="00ED4982" w:rsidRDefault="00570F72">
      <w:pPr>
        <w:spacing w:before="60"/>
        <w:ind w:left="2268" w:hanging="2268"/>
      </w:pPr>
      <w:r>
        <w:t xml:space="preserve">Straat + </w:t>
      </w:r>
      <w:proofErr w:type="spellStart"/>
      <w:r>
        <w:t>nr</w:t>
      </w:r>
      <w:proofErr w:type="spellEnd"/>
      <w:r>
        <w:t>*</w:t>
      </w:r>
      <w:r>
        <w:tab/>
        <w:t>     ................................................................................................................</w:t>
      </w:r>
    </w:p>
    <w:p w14:paraId="450E9769" w14:textId="77777777" w:rsidR="00ED4982" w:rsidRDefault="00570F72">
      <w:pPr>
        <w:spacing w:before="60"/>
        <w:ind w:left="2268" w:hanging="2268"/>
      </w:pPr>
      <w:r>
        <w:t xml:space="preserve">Postcode </w:t>
      </w:r>
      <w:r>
        <w:t>+ gemeente*</w:t>
      </w:r>
      <w:r>
        <w:tab/>
        <w:t>     ................................................................................................................</w:t>
      </w:r>
    </w:p>
    <w:p w14:paraId="5BD36F8F" w14:textId="77777777" w:rsidR="00ED4982" w:rsidRDefault="00ED4982">
      <w:pPr>
        <w:spacing w:before="60"/>
        <w:ind w:left="2268" w:hanging="2268"/>
        <w:rPr>
          <w:sz w:val="12"/>
          <w:szCs w:val="12"/>
        </w:rPr>
      </w:pPr>
    </w:p>
    <w:p w14:paraId="596BA7AD" w14:textId="77777777" w:rsidR="00ED4982" w:rsidRDefault="00570F72">
      <w:pPr>
        <w:spacing w:before="60"/>
        <w:ind w:left="2268" w:hanging="2268"/>
      </w:pPr>
      <w:r>
        <w:t>Naam ouder 1</w:t>
      </w:r>
      <w:r>
        <w:tab/>
        <w:t>     ...........................................................................................................</w:t>
      </w:r>
      <w:r>
        <w:t>.....</w:t>
      </w:r>
    </w:p>
    <w:p w14:paraId="120C72D0" w14:textId="77777777" w:rsidR="00ED4982" w:rsidRDefault="00570F72">
      <w:pPr>
        <w:spacing w:before="60"/>
        <w:ind w:left="2268" w:hanging="2268"/>
      </w:pPr>
      <w:r>
        <w:t>E-mail ouder 1</w:t>
      </w:r>
      <w:r>
        <w:tab/>
        <w:t>     ................................................................................................................</w:t>
      </w:r>
    </w:p>
    <w:p w14:paraId="029D5CAC" w14:textId="77777777" w:rsidR="00ED4982" w:rsidRDefault="00570F72">
      <w:pPr>
        <w:spacing w:before="60"/>
        <w:ind w:left="2268" w:hanging="2268"/>
      </w:pPr>
      <w:r>
        <w:t>Gsm-nummer ouder 1</w:t>
      </w:r>
      <w:r>
        <w:tab/>
      </w:r>
      <w:r>
        <w:t>     </w:t>
      </w:r>
      <w:r>
        <w:t>................................................................................................................</w:t>
      </w:r>
    </w:p>
    <w:p w14:paraId="69F8F46B" w14:textId="77777777" w:rsidR="00ED4982" w:rsidRDefault="00ED4982">
      <w:pPr>
        <w:spacing w:before="60"/>
        <w:ind w:left="2268" w:hanging="2268"/>
        <w:rPr>
          <w:sz w:val="12"/>
          <w:szCs w:val="12"/>
        </w:rPr>
      </w:pPr>
    </w:p>
    <w:p w14:paraId="0EC5A716" w14:textId="77777777" w:rsidR="00ED4982" w:rsidRDefault="00570F72">
      <w:pPr>
        <w:spacing w:before="60"/>
        <w:ind w:left="2268" w:hanging="2268"/>
      </w:pPr>
      <w:r>
        <w:t>Naam ouder 2</w:t>
      </w:r>
      <w:r>
        <w:tab/>
        <w:t>     ................................................................................................................</w:t>
      </w:r>
    </w:p>
    <w:p w14:paraId="4FA7A4EC" w14:textId="77777777" w:rsidR="00ED4982" w:rsidRDefault="00570F72">
      <w:pPr>
        <w:spacing w:before="60"/>
        <w:ind w:left="2268" w:hanging="2268"/>
      </w:pPr>
      <w:r>
        <w:t>E-mail</w:t>
      </w:r>
      <w:r>
        <w:t xml:space="preserve"> ouder 2</w:t>
      </w:r>
      <w:r>
        <w:tab/>
        <w:t>     ................................................................................................................</w:t>
      </w:r>
    </w:p>
    <w:p w14:paraId="6D6ED8D5" w14:textId="77777777" w:rsidR="00ED4982" w:rsidRDefault="00570F72">
      <w:pPr>
        <w:spacing w:before="60"/>
        <w:ind w:left="2268" w:hanging="2268"/>
      </w:pPr>
      <w:r>
        <w:t>Gsm-nummer ouder 2</w:t>
      </w:r>
      <w:r>
        <w:tab/>
        <w:t>     .........................................................................................................</w:t>
      </w:r>
      <w:r>
        <w:t>.......</w:t>
      </w:r>
    </w:p>
    <w:p w14:paraId="5081612F" w14:textId="77777777" w:rsidR="00ED4982" w:rsidRDefault="00ED4982">
      <w:pPr>
        <w:ind w:left="2268" w:hanging="2268"/>
        <w:rPr>
          <w:sz w:val="12"/>
          <w:szCs w:val="12"/>
        </w:rPr>
      </w:pPr>
    </w:p>
    <w:p w14:paraId="0E7A2104" w14:textId="77777777" w:rsidR="00ED4982" w:rsidRDefault="00570F72">
      <w:pPr>
        <w:spacing w:before="240" w:after="120"/>
        <w:rPr>
          <w:b/>
        </w:rPr>
      </w:pPr>
      <w:r>
        <w:rPr>
          <w:b/>
        </w:rPr>
        <w:t>Is er al een ander lid ingeschreven op hetzelfde adres?</w:t>
      </w:r>
    </w:p>
    <w:p w14:paraId="7E51613A" w14:textId="77777777" w:rsidR="00ED4982" w:rsidRDefault="00570F72">
      <w:pPr>
        <w:ind w:left="2268" w:hanging="1984"/>
      </w:pPr>
      <w:bookmarkStart w:id="4" w:name="bookmark=id.2et92p0" w:colFirst="0" w:colLast="0"/>
      <w:bookmarkEnd w:id="4"/>
      <w:r>
        <w:rPr>
          <w:rFonts w:ascii="MS Gothic" w:eastAsia="MS Gothic" w:hAnsi="MS Gothic" w:cs="MS Gothic"/>
        </w:rPr>
        <w:t>☐</w:t>
      </w:r>
      <w:r>
        <w:t xml:space="preserve"> Ja  </w:t>
      </w:r>
      <w:r>
        <w:tab/>
      </w:r>
      <w:bookmarkStart w:id="5" w:name="bookmark=id.tyjcwt" w:colFirst="0" w:colLast="0"/>
      <w:bookmarkEnd w:id="5"/>
      <w:r>
        <w:rPr>
          <w:rFonts w:ascii="MS Gothic" w:eastAsia="MS Gothic" w:hAnsi="MS Gothic" w:cs="MS Gothic"/>
        </w:rPr>
        <w:t>☐</w:t>
      </w:r>
      <w:r>
        <w:t xml:space="preserve">  Nee</w:t>
      </w:r>
    </w:p>
    <w:p w14:paraId="130BF8EA" w14:textId="77777777" w:rsidR="00ED4982" w:rsidRDefault="00570F72">
      <w:pPr>
        <w:spacing w:before="240" w:after="120"/>
        <w:rPr>
          <w:b/>
        </w:rPr>
      </w:pPr>
      <w:r>
        <w:rPr>
          <w:b/>
        </w:rPr>
        <w:t>Te betalen bedrag</w:t>
      </w:r>
    </w:p>
    <w:p w14:paraId="4D58F2D0" w14:textId="77777777" w:rsidR="00ED4982" w:rsidRDefault="00570F72">
      <w:pPr>
        <w:spacing w:before="40"/>
        <w:ind w:left="2269" w:hanging="1985"/>
      </w:pPr>
      <w:bookmarkStart w:id="6" w:name="bookmark=id.3dy6vkm" w:colFirst="0" w:colLast="0"/>
      <w:bookmarkEnd w:id="6"/>
      <w:r>
        <w:rPr>
          <w:rFonts w:ascii="MS Gothic" w:eastAsia="MS Gothic" w:hAnsi="MS Gothic" w:cs="MS Gothic"/>
        </w:rPr>
        <w:t>☐</w:t>
      </w:r>
      <w:r>
        <w:t xml:space="preserve">  € 25 eerste lid</w:t>
      </w:r>
    </w:p>
    <w:p w14:paraId="6867EC2D" w14:textId="77777777" w:rsidR="00ED4982" w:rsidRDefault="00570F72">
      <w:pPr>
        <w:spacing w:before="40"/>
        <w:ind w:left="2269" w:hanging="1985"/>
      </w:pPr>
      <w:bookmarkStart w:id="7" w:name="bookmark=id.1t3h5sf" w:colFirst="0" w:colLast="0"/>
      <w:bookmarkEnd w:id="7"/>
      <w:r>
        <w:rPr>
          <w:rFonts w:ascii="MS Gothic" w:eastAsia="MS Gothic" w:hAnsi="MS Gothic" w:cs="MS Gothic"/>
        </w:rPr>
        <w:t>☐</w:t>
      </w:r>
      <w:r>
        <w:t xml:space="preserve">  € 15 tweede lid zelfde adres of een inschrijving na 15 maart</w:t>
      </w:r>
    </w:p>
    <w:p w14:paraId="75DC79A6" w14:textId="77777777" w:rsidR="00ED4982" w:rsidRDefault="00570F72">
      <w:pPr>
        <w:spacing w:before="40"/>
        <w:ind w:left="2269" w:hanging="1985"/>
      </w:pPr>
      <w:r>
        <w:rPr>
          <w:rFonts w:ascii="MS Gothic" w:eastAsia="MS Gothic" w:hAnsi="MS Gothic" w:cs="MS Gothic"/>
        </w:rPr>
        <w:t>☐</w:t>
      </w:r>
      <w:r>
        <w:t xml:space="preserve">  € 5 drankbijdrage*</w:t>
      </w:r>
    </w:p>
    <w:p w14:paraId="2633C673" w14:textId="77777777" w:rsidR="00ED4982" w:rsidRDefault="00570F72">
      <w:pPr>
        <w:spacing w:before="240" w:after="120"/>
        <w:rPr>
          <w:b/>
        </w:rPr>
      </w:pPr>
      <w:r>
        <w:rPr>
          <w:b/>
        </w:rPr>
        <w:t>Betaald?</w:t>
      </w:r>
      <w:r>
        <w:rPr>
          <w:b/>
        </w:rPr>
        <w:tab/>
      </w:r>
      <w:r>
        <w:rPr>
          <w:b/>
        </w:rPr>
        <w:tab/>
      </w:r>
      <w:r>
        <w:rPr>
          <w:b/>
        </w:rPr>
        <w:tab/>
      </w:r>
      <w:r>
        <w:rPr>
          <w:b/>
        </w:rPr>
        <w:tab/>
      </w:r>
      <w:r>
        <w:rPr>
          <w:b/>
        </w:rPr>
        <w:tab/>
      </w:r>
      <w:r>
        <w:rPr>
          <w:b/>
        </w:rPr>
        <w:tab/>
      </w:r>
      <w:r>
        <w:rPr>
          <w:b/>
        </w:rPr>
        <w:tab/>
      </w:r>
      <w:r>
        <w:rPr>
          <w:b/>
        </w:rPr>
        <w:t>Hoe wil ik gecontacteerd worden?</w:t>
      </w:r>
    </w:p>
    <w:p w14:paraId="2B50E80B" w14:textId="77777777" w:rsidR="00ED4982" w:rsidRDefault="00570F72">
      <w:pPr>
        <w:spacing w:before="40"/>
        <w:ind w:left="2269" w:hanging="1985"/>
      </w:pPr>
      <w:bookmarkStart w:id="8" w:name="bookmark=id.4d34og8" w:colFirst="0" w:colLast="0"/>
      <w:bookmarkEnd w:id="8"/>
      <w:r>
        <w:rPr>
          <w:rFonts w:ascii="MS Gothic" w:eastAsia="MS Gothic" w:hAnsi="MS Gothic" w:cs="MS Gothic"/>
        </w:rPr>
        <w:t>☐</w:t>
      </w:r>
      <w:r>
        <w:t xml:space="preserve"> Ja, cash</w:t>
      </w:r>
      <w:r>
        <w:tab/>
      </w:r>
      <w:r>
        <w:tab/>
      </w:r>
      <w:r>
        <w:tab/>
      </w:r>
      <w:r>
        <w:tab/>
      </w:r>
      <w:r>
        <w:tab/>
      </w:r>
      <w:r>
        <w:tab/>
      </w:r>
      <w:bookmarkStart w:id="9" w:name="bookmark=id.2s8eyo1" w:colFirst="0" w:colLast="0"/>
      <w:bookmarkEnd w:id="9"/>
      <w:r>
        <w:t>☐ Nieuwsbrief via e-mail.</w:t>
      </w:r>
    </w:p>
    <w:p w14:paraId="59E2C5A9" w14:textId="77777777" w:rsidR="00ED4982" w:rsidRDefault="00570F72">
      <w:pPr>
        <w:spacing w:before="40"/>
        <w:ind w:left="2269" w:hanging="1985"/>
      </w:pPr>
      <w:bookmarkStart w:id="10" w:name="bookmark=id.17dp8vu" w:colFirst="0" w:colLast="0"/>
      <w:bookmarkEnd w:id="10"/>
      <w:r>
        <w:t>☐</w:t>
      </w:r>
      <w:r>
        <w:t xml:space="preserve"> Ja, overgeschreven</w:t>
      </w:r>
      <w:r>
        <w:tab/>
      </w:r>
      <w:r>
        <w:tab/>
      </w:r>
      <w:r>
        <w:tab/>
      </w:r>
      <w:r>
        <w:tab/>
      </w:r>
      <w:r>
        <w:tab/>
      </w:r>
      <w:r>
        <w:tab/>
      </w:r>
      <w:bookmarkStart w:id="11" w:name="bookmark=id.3rdcrjn" w:colFirst="0" w:colLast="0"/>
      <w:bookmarkEnd w:id="11"/>
      <w:r>
        <w:t>☐ Nieuwsbrief op papier</w:t>
      </w:r>
    </w:p>
    <w:p w14:paraId="6BC5D22A" w14:textId="77777777" w:rsidR="00ED4982" w:rsidRDefault="00570F72">
      <w:pPr>
        <w:spacing w:before="40"/>
        <w:ind w:left="2269" w:hanging="1985"/>
      </w:pPr>
      <w:bookmarkStart w:id="12" w:name="bookmark=id.26in1rg" w:colFirst="0" w:colLast="0"/>
      <w:bookmarkEnd w:id="12"/>
      <w:r>
        <w:t>☐</w:t>
      </w:r>
      <w:r>
        <w:t xml:space="preserve"> Nee, gaat overschrijven</w:t>
      </w:r>
      <w:r>
        <w:tab/>
      </w:r>
      <w:r>
        <w:tab/>
      </w:r>
      <w:r>
        <w:tab/>
      </w:r>
      <w:r>
        <w:tab/>
      </w:r>
      <w:r>
        <w:tab/>
      </w:r>
      <w:bookmarkStart w:id="13" w:name="bookmark=id.lnxbz9" w:colFirst="0" w:colLast="0"/>
      <w:bookmarkEnd w:id="13"/>
      <w:r>
        <w:t>☐ Sociale media</w:t>
      </w:r>
    </w:p>
    <w:p w14:paraId="1F1C7312" w14:textId="77777777" w:rsidR="00ED4982" w:rsidRDefault="00570F72">
      <w:pPr>
        <w:spacing w:before="40"/>
        <w:ind w:left="2269" w:hanging="1985"/>
      </w:pPr>
      <w:bookmarkStart w:id="14" w:name="bookmark=id.35nkun2" w:colFirst="0" w:colLast="0"/>
      <w:bookmarkEnd w:id="14"/>
      <w:r>
        <w:t>☐</w:t>
      </w:r>
      <w:r>
        <w:t xml:space="preserve"> Nee, gaat nog cash betalen</w:t>
      </w:r>
      <w:r>
        <w:tab/>
      </w:r>
      <w:r>
        <w:tab/>
      </w:r>
      <w:r>
        <w:tab/>
      </w:r>
    </w:p>
    <w:p w14:paraId="21773CE7" w14:textId="77777777" w:rsidR="00ED4982" w:rsidRDefault="00570F72">
      <w:pPr>
        <w:spacing w:before="40"/>
        <w:ind w:left="2269" w:hanging="1985"/>
        <w:rPr>
          <w:i/>
          <w:sz w:val="16"/>
          <w:szCs w:val="16"/>
        </w:rPr>
      </w:pPr>
      <w:r>
        <w:rPr>
          <w:i/>
          <w:sz w:val="16"/>
          <w:szCs w:val="16"/>
        </w:rPr>
        <w:t>indien je moeite hebt om dit lidgeld te betalen kan j</w:t>
      </w:r>
      <w:r>
        <w:rPr>
          <w:i/>
          <w:sz w:val="16"/>
          <w:szCs w:val="16"/>
        </w:rPr>
        <w:t>e altijd contact opnemen met Yana</w:t>
      </w:r>
    </w:p>
    <w:p w14:paraId="766828B4" w14:textId="77777777" w:rsidR="00ED4982" w:rsidRDefault="00ED4982">
      <w:pPr>
        <w:spacing w:before="40"/>
        <w:ind w:left="2269" w:hanging="1985"/>
        <w:rPr>
          <w:i/>
          <w:sz w:val="16"/>
          <w:szCs w:val="16"/>
        </w:rPr>
      </w:pPr>
    </w:p>
    <w:p w14:paraId="14EE89D7" w14:textId="77777777" w:rsidR="00ED4982" w:rsidRDefault="00570F72">
      <w:pPr>
        <w:spacing w:before="40"/>
        <w:ind w:left="1985" w:hanging="1985"/>
        <w:rPr>
          <w:sz w:val="16"/>
          <w:szCs w:val="16"/>
        </w:rPr>
      </w:pPr>
      <w:r>
        <w:rPr>
          <w:sz w:val="16"/>
          <w:szCs w:val="16"/>
        </w:rPr>
        <w:t xml:space="preserve">*De drankbijdrage houdt in dat u kind tijdens activiteiten de mogelijkheid heeft frisdrank te drinken tijdens de pauzes. </w:t>
      </w:r>
    </w:p>
    <w:p w14:paraId="1E2AA7BE" w14:textId="77777777" w:rsidR="00ED4982" w:rsidRDefault="00570F72">
      <w:pPr>
        <w:spacing w:before="40"/>
        <w:ind w:left="1985" w:hanging="1985"/>
        <w:rPr>
          <w:sz w:val="16"/>
          <w:szCs w:val="16"/>
        </w:rPr>
      </w:pPr>
      <w:r>
        <w:rPr>
          <w:sz w:val="16"/>
          <w:szCs w:val="16"/>
        </w:rPr>
        <w:t xml:space="preserve">KLJ Oostham voorziet </w:t>
      </w:r>
      <w:r>
        <w:rPr>
          <w:sz w:val="16"/>
          <w:szCs w:val="16"/>
          <w:u w:val="single"/>
        </w:rPr>
        <w:t>altijd</w:t>
      </w:r>
      <w:r>
        <w:rPr>
          <w:sz w:val="16"/>
          <w:szCs w:val="16"/>
        </w:rPr>
        <w:t xml:space="preserve"> kosteloos water indien deze bijdrage niet betaald wenst te worden.</w:t>
      </w:r>
    </w:p>
    <w:p w14:paraId="6571E50F" w14:textId="77777777" w:rsidR="00ED4982" w:rsidRDefault="00570F72">
      <w:pPr>
        <w:pBdr>
          <w:bottom w:val="dashed" w:sz="4" w:space="1" w:color="000000"/>
        </w:pBdr>
      </w:pPr>
      <w:r>
        <w:rPr>
          <w:noProof/>
        </w:rPr>
        <w:drawing>
          <wp:inline distT="0" distB="0" distL="0" distR="0" wp14:anchorId="57ABA8FA" wp14:editId="6F7E6F83">
            <wp:extent cx="180975" cy="180975"/>
            <wp:effectExtent l="0" t="0" r="0" b="0"/>
            <wp:docPr id="1840112681" name="image1.png" descr="Schaar"/>
            <wp:cNvGraphicFramePr/>
            <a:graphic xmlns:a="http://schemas.openxmlformats.org/drawingml/2006/main">
              <a:graphicData uri="http://schemas.openxmlformats.org/drawingml/2006/picture">
                <pic:pic xmlns:pic="http://schemas.openxmlformats.org/drawingml/2006/picture">
                  <pic:nvPicPr>
                    <pic:cNvPr id="0" name="image1.png" descr="Schaar"/>
                    <pic:cNvPicPr preferRelativeResize="0"/>
                  </pic:nvPicPr>
                  <pic:blipFill>
                    <a:blip r:embed="rId8"/>
                    <a:srcRect/>
                    <a:stretch>
                      <a:fillRect/>
                    </a:stretch>
                  </pic:blipFill>
                  <pic:spPr>
                    <a:xfrm>
                      <a:off x="0" y="0"/>
                      <a:ext cx="180975" cy="180975"/>
                    </a:xfrm>
                    <a:prstGeom prst="rect">
                      <a:avLst/>
                    </a:prstGeom>
                    <a:ln/>
                  </pic:spPr>
                </pic:pic>
              </a:graphicData>
            </a:graphic>
          </wp:inline>
        </w:drawing>
      </w:r>
    </w:p>
    <w:p w14:paraId="5D6D63C3" w14:textId="77777777" w:rsidR="00ED4982" w:rsidRDefault="00ED4982"/>
    <w:p w14:paraId="48991E95" w14:textId="77777777" w:rsidR="00ED4982" w:rsidRDefault="00ED4982"/>
    <w:p w14:paraId="353725CD" w14:textId="77777777" w:rsidR="00ED4982" w:rsidRDefault="00570F72">
      <w:pPr>
        <w:spacing w:after="240"/>
        <w:jc w:val="right"/>
        <w:rPr>
          <w:sz w:val="18"/>
          <w:szCs w:val="18"/>
        </w:rPr>
      </w:pPr>
      <w:r>
        <w:rPr>
          <w:sz w:val="18"/>
          <w:szCs w:val="18"/>
        </w:rPr>
        <w:t>Door je kind in te schrijven als KLJ-lid ga je akkoord met de privacyverklaring van KLJ &amp; Groene Kring vzw</w:t>
      </w:r>
    </w:p>
    <w:p w14:paraId="1FB203FD" w14:textId="77777777" w:rsidR="00ED4982" w:rsidRDefault="00570F72">
      <w:pPr>
        <w:jc w:val="right"/>
        <w:rPr>
          <w:b/>
          <w:i/>
        </w:rPr>
      </w:pPr>
      <w:r>
        <w:rPr>
          <w:b/>
          <w:i/>
        </w:rPr>
        <w:t xml:space="preserve">Na te lezen op </w:t>
      </w:r>
      <w:hyperlink r:id="rId9">
        <w:r>
          <w:rPr>
            <w:b/>
            <w:i/>
          </w:rPr>
          <w:t>www.klj.be/privacy</w:t>
        </w:r>
      </w:hyperlink>
      <w:r>
        <w:rPr>
          <w:b/>
          <w:i/>
        </w:rPr>
        <w:t xml:space="preserve"> </w:t>
      </w:r>
    </w:p>
    <w:p w14:paraId="0B4FC493" w14:textId="77777777" w:rsidR="00ED4982" w:rsidRDefault="00ED4982">
      <w:pPr>
        <w:spacing w:line="240" w:lineRule="auto"/>
        <w:rPr>
          <w:rFonts w:ascii="DINOT" w:eastAsia="DINOT" w:hAnsi="DINOT" w:cs="DINOT"/>
        </w:rPr>
      </w:pPr>
    </w:p>
    <w:p w14:paraId="0E34EFB5" w14:textId="77777777" w:rsidR="00ED4982" w:rsidRDefault="00570F72">
      <w:pPr>
        <w:keepNext/>
        <w:pBdr>
          <w:top w:val="nil"/>
          <w:left w:val="nil"/>
          <w:bottom w:val="nil"/>
          <w:right w:val="nil"/>
          <w:between w:val="nil"/>
        </w:pBdr>
        <w:spacing w:before="360" w:after="120"/>
        <w:ind w:left="708" w:hanging="708"/>
        <w:rPr>
          <w:b/>
          <w:smallCaps/>
          <w:color w:val="00ADEE"/>
          <w:sz w:val="24"/>
          <w:szCs w:val="24"/>
        </w:rPr>
      </w:pPr>
      <w:r>
        <w:rPr>
          <w:b/>
          <w:smallCaps/>
          <w:color w:val="00ADEE"/>
          <w:sz w:val="24"/>
          <w:szCs w:val="24"/>
        </w:rPr>
        <w:lastRenderedPageBreak/>
        <w:t>Medische Gegevens</w:t>
      </w:r>
    </w:p>
    <w:p w14:paraId="1FDC9DFD" w14:textId="77777777" w:rsidR="00ED4982" w:rsidRDefault="00570F72">
      <w:pPr>
        <w:tabs>
          <w:tab w:val="left" w:pos="10348"/>
        </w:tabs>
        <w:spacing w:before="120" w:line="276" w:lineRule="auto"/>
      </w:pPr>
      <w:r>
        <w:t>Naam huisarts:      ..................................................................................................................</w:t>
      </w:r>
    </w:p>
    <w:p w14:paraId="6DA5C554" w14:textId="77777777" w:rsidR="00ED4982" w:rsidRDefault="00570F72">
      <w:pPr>
        <w:tabs>
          <w:tab w:val="left" w:pos="1560"/>
          <w:tab w:val="left" w:pos="10348"/>
        </w:tabs>
        <w:spacing w:before="120" w:line="276" w:lineRule="auto"/>
      </w:pPr>
      <w:r>
        <w:t>Telefoon huisarts:      .................................................................................................</w:t>
      </w:r>
      <w:r>
        <w:t>.............</w:t>
      </w:r>
    </w:p>
    <w:p w14:paraId="0B90203B" w14:textId="77777777" w:rsidR="00ED4982" w:rsidRDefault="00570F72">
      <w:pPr>
        <w:tabs>
          <w:tab w:val="left" w:pos="10348"/>
        </w:tabs>
        <w:spacing w:before="120" w:line="276" w:lineRule="auto"/>
      </w:pPr>
      <w:r>
        <w:t>Bloedgroep:      .......................................................................................................................</w:t>
      </w:r>
    </w:p>
    <w:p w14:paraId="33311C86" w14:textId="77777777" w:rsidR="00ED4982" w:rsidRDefault="00570F72">
      <w:pPr>
        <w:tabs>
          <w:tab w:val="left" w:pos="10348"/>
        </w:tabs>
        <w:spacing w:before="120" w:line="276" w:lineRule="auto"/>
      </w:pPr>
      <w:r>
        <w:t>Allergieën/ specifiek dieet:      .......................................................................</w:t>
      </w:r>
      <w:r>
        <w:t>.........................</w:t>
      </w:r>
    </w:p>
    <w:p w14:paraId="7E201725" w14:textId="77777777" w:rsidR="00ED4982" w:rsidRDefault="00570F72">
      <w:pPr>
        <w:tabs>
          <w:tab w:val="left" w:pos="0"/>
          <w:tab w:val="left" w:pos="9072"/>
        </w:tabs>
        <w:spacing w:before="120" w:line="276" w:lineRule="auto"/>
      </w:pPr>
      <w:r>
        <w:t>Mag de begeleiding in geval van problemen de huisarts raadplegen?   ☐ Ja          ☐ Nee</w:t>
      </w:r>
    </w:p>
    <w:p w14:paraId="3024D7CF" w14:textId="77777777" w:rsidR="00ED4982" w:rsidRDefault="00570F72">
      <w:pPr>
        <w:tabs>
          <w:tab w:val="left" w:pos="0"/>
          <w:tab w:val="left" w:pos="9072"/>
        </w:tabs>
        <w:spacing w:before="120" w:line="276" w:lineRule="auto"/>
      </w:pPr>
      <w:r>
        <w:t>Kan uw kind zwemmen?  ☐ Ja          ☐ Nee</w:t>
      </w:r>
    </w:p>
    <w:p w14:paraId="1077F34C" w14:textId="77777777" w:rsidR="00ED4982" w:rsidRDefault="00570F72">
      <w:pPr>
        <w:tabs>
          <w:tab w:val="left" w:pos="0"/>
          <w:tab w:val="left" w:pos="9072"/>
        </w:tabs>
        <w:spacing w:before="120" w:line="276" w:lineRule="auto"/>
      </w:pPr>
      <w:r>
        <w:t>Werd uw kind gevaccineerd tegen tetanus? ☐ Ja, in het jaar</w:t>
      </w:r>
      <w:bookmarkStart w:id="15" w:name="bookmark=id.1ksv4uv" w:colFirst="0" w:colLast="0"/>
      <w:bookmarkEnd w:id="15"/>
      <w:r>
        <w:t>     ……</w:t>
      </w:r>
      <w:r>
        <w:t xml:space="preserve">     ☐ Nee</w:t>
      </w:r>
    </w:p>
    <w:p w14:paraId="64BD6EF1" w14:textId="77777777" w:rsidR="00ED4982" w:rsidRDefault="00570F72">
      <w:pPr>
        <w:tabs>
          <w:tab w:val="left" w:pos="0"/>
          <w:tab w:val="left" w:pos="9072"/>
        </w:tabs>
        <w:spacing w:before="120" w:line="276" w:lineRule="auto"/>
      </w:pPr>
      <w:r>
        <w:t>Medicatie in te nemen ti</w:t>
      </w:r>
      <w:r>
        <w:t>jdens activiteiten/weekend/kamp</w:t>
      </w:r>
      <w:r>
        <w:rPr>
          <w:i/>
        </w:rPr>
        <w:t>(naam medicatie, tijdstip en hoeveelheid vermelden)</w:t>
      </w:r>
      <w:r>
        <w:t>:      .......................................................................................................................</w:t>
      </w:r>
    </w:p>
    <w:p w14:paraId="52560691" w14:textId="77777777" w:rsidR="00ED4982" w:rsidRDefault="00570F72">
      <w:pPr>
        <w:keepNext/>
        <w:pBdr>
          <w:top w:val="nil"/>
          <w:left w:val="nil"/>
          <w:bottom w:val="nil"/>
          <w:right w:val="nil"/>
          <w:between w:val="nil"/>
        </w:pBdr>
        <w:tabs>
          <w:tab w:val="left" w:pos="6762"/>
        </w:tabs>
        <w:spacing w:before="360" w:after="120"/>
        <w:ind w:left="708" w:hanging="708"/>
        <w:rPr>
          <w:b/>
          <w:smallCaps/>
          <w:color w:val="00ADEE"/>
          <w:sz w:val="24"/>
          <w:szCs w:val="24"/>
        </w:rPr>
      </w:pPr>
      <w:r>
        <w:rPr>
          <w:b/>
          <w:smallCaps/>
          <w:color w:val="00ADEE"/>
          <w:sz w:val="24"/>
          <w:szCs w:val="24"/>
        </w:rPr>
        <w:t>Het gebruik van foto’s</w:t>
      </w:r>
      <w:r>
        <w:rPr>
          <w:b/>
          <w:smallCaps/>
          <w:color w:val="00ADEE"/>
          <w:sz w:val="24"/>
          <w:szCs w:val="24"/>
        </w:rPr>
        <w:tab/>
      </w:r>
    </w:p>
    <w:p w14:paraId="4946BB8C" w14:textId="77777777" w:rsidR="00ED4982" w:rsidRDefault="00570F72">
      <w:r>
        <w:t xml:space="preserve">Het lid verleent hierbij aan </w:t>
      </w:r>
      <w:r>
        <w:rPr>
          <w:b/>
        </w:rPr>
        <w:t>de lokale KLJ-afdeling</w:t>
      </w:r>
      <w:r>
        <w:t xml:space="preserve"> het recht om foto’s, die gemaakt worden door of in opdracht van de afdeling tijdens een activiteit van die afdeling, te publiceren in alle publicaties van de lokale afdeling. Die publicaties kunnen zowel </w:t>
      </w:r>
      <w:r>
        <w:t>op papier als elektronisch zijn, ongeacht de vorm van de drager m.i.v. de websites. Reproductie is onbeperkt toegelaten binnen deze publicaties.</w:t>
      </w:r>
    </w:p>
    <w:p w14:paraId="3995BFA7" w14:textId="77777777" w:rsidR="00ED4982" w:rsidRDefault="00ED4982"/>
    <w:p w14:paraId="40E642AF" w14:textId="77777777" w:rsidR="00ED4982" w:rsidRDefault="00570F72">
      <w:pPr>
        <w:ind w:left="2268" w:hanging="1701"/>
      </w:pPr>
      <w:bookmarkStart w:id="16" w:name="bookmark=id.44sinio" w:colFirst="0" w:colLast="0"/>
      <w:bookmarkEnd w:id="16"/>
      <w:r>
        <w:t>☐</w:t>
      </w:r>
      <w:r>
        <w:t>Ja</w:t>
      </w:r>
      <w:r>
        <w:tab/>
      </w:r>
      <w:bookmarkStart w:id="17" w:name="bookmark=id.2jxsxqh" w:colFirst="0" w:colLast="0"/>
      <w:bookmarkEnd w:id="17"/>
      <w:r>
        <w:rPr>
          <w:rFonts w:ascii="MS Gothic" w:eastAsia="MS Gothic" w:hAnsi="MS Gothic" w:cs="MS Gothic"/>
        </w:rPr>
        <w:t>☐</w:t>
      </w:r>
      <w:r>
        <w:t xml:space="preserve">  Nee</w:t>
      </w:r>
    </w:p>
    <w:p w14:paraId="5C990552" w14:textId="77777777" w:rsidR="00ED4982" w:rsidRDefault="00570F72">
      <w:pPr>
        <w:spacing w:before="240"/>
      </w:pPr>
      <w:r>
        <w:t xml:space="preserve">Het lid verleent hierbij aan </w:t>
      </w:r>
      <w:r>
        <w:rPr>
          <w:b/>
        </w:rPr>
        <w:t xml:space="preserve">KLJ &amp; Groene Kring vzw </w:t>
      </w:r>
      <w:r>
        <w:t>het recht om de foto’s, die gemaakt worden door</w:t>
      </w:r>
      <w:r>
        <w:t xml:space="preserve"> of in opdracht van de lokale afdeling of KLJ &amp; Groene Kring vzw tijdens activiteiten georganiseerd door KLJ, te publiceren op volgende wijze: algemeen gebruik in het kader van alle publicaties van KLJ en Groene Kring vzw, zowel op papier als elektronisch,</w:t>
      </w:r>
      <w:r>
        <w:t xml:space="preserve"> ongeacht de vorm van de drager m.i.v. de websites. Reproductie is onbeperkt toegelaten binnen deze publicaties.</w:t>
      </w:r>
    </w:p>
    <w:p w14:paraId="756DFB25" w14:textId="77777777" w:rsidR="00ED4982" w:rsidRDefault="00ED4982"/>
    <w:p w14:paraId="1748AAE9" w14:textId="77777777" w:rsidR="00ED4982" w:rsidRDefault="00570F72">
      <w:pPr>
        <w:ind w:left="2268" w:hanging="1701"/>
      </w:pPr>
      <w:bookmarkStart w:id="18" w:name="bookmark=id.z337ya" w:colFirst="0" w:colLast="0"/>
      <w:bookmarkEnd w:id="18"/>
      <w:r>
        <w:rPr>
          <w:rFonts w:ascii="MS Gothic" w:eastAsia="MS Gothic" w:hAnsi="MS Gothic" w:cs="MS Gothic"/>
        </w:rPr>
        <w:t>☐</w:t>
      </w:r>
      <w:r>
        <w:t xml:space="preserve">  Ja</w:t>
      </w:r>
      <w:r>
        <w:tab/>
      </w:r>
      <w:bookmarkStart w:id="19" w:name="bookmark=id.3j2qqm3" w:colFirst="0" w:colLast="0"/>
      <w:bookmarkEnd w:id="19"/>
      <w:r>
        <w:rPr>
          <w:rFonts w:ascii="MS Gothic" w:eastAsia="MS Gothic" w:hAnsi="MS Gothic" w:cs="MS Gothic"/>
        </w:rPr>
        <w:t>☐</w:t>
      </w:r>
      <w:r>
        <w:t xml:space="preserve">  Nee</w:t>
      </w:r>
    </w:p>
    <w:p w14:paraId="59D178D8" w14:textId="77777777" w:rsidR="00ED4982" w:rsidRDefault="00570F72">
      <w:pPr>
        <w:spacing w:before="240"/>
      </w:pPr>
      <w:r>
        <w:t>Voor het gebruik van groepsfoto’s, genomen tijdens KLJ-activiteiten, hebben we in principe geen  toestemming nodig. Wil je dit to</w:t>
      </w:r>
      <w:r>
        <w:t>ch niet? Laat het ons weten.</w:t>
      </w:r>
    </w:p>
    <w:p w14:paraId="5415EC41" w14:textId="77777777" w:rsidR="00ED4982" w:rsidRDefault="00ED4982"/>
    <w:p w14:paraId="68156821" w14:textId="77777777" w:rsidR="00ED4982" w:rsidRDefault="00570F72">
      <w:pPr>
        <w:ind w:left="567"/>
      </w:pPr>
      <w:bookmarkStart w:id="20" w:name="bookmark=id.1y810tw" w:colFirst="0" w:colLast="0"/>
      <w:bookmarkEnd w:id="20"/>
      <w:r>
        <w:rPr>
          <w:rFonts w:ascii="MS Gothic" w:eastAsia="MS Gothic" w:hAnsi="MS Gothic" w:cs="MS Gothic"/>
        </w:rPr>
        <w:t>☐</w:t>
      </w:r>
      <w:r>
        <w:t xml:space="preserve">  Mijn kind mag niet op groepsfoto’s staan.</w:t>
      </w:r>
    </w:p>
    <w:p w14:paraId="1848B71F" w14:textId="77777777" w:rsidR="00ED4982" w:rsidRDefault="00ED4982">
      <w:pPr>
        <w:tabs>
          <w:tab w:val="left" w:pos="2268"/>
          <w:tab w:val="left" w:pos="2835"/>
        </w:tabs>
        <w:spacing w:after="480"/>
      </w:pPr>
    </w:p>
    <w:p w14:paraId="38A5E0C7" w14:textId="77777777" w:rsidR="00ED4982" w:rsidRDefault="00570F72">
      <w:pPr>
        <w:tabs>
          <w:tab w:val="left" w:pos="2268"/>
          <w:tab w:val="left" w:pos="2835"/>
        </w:tabs>
        <w:spacing w:after="480"/>
        <w:ind w:left="2268" w:hanging="2268"/>
      </w:pPr>
      <w:r>
        <w:t>Datum</w:t>
      </w:r>
      <w:bookmarkStart w:id="21" w:name="bookmark=id.4i7ojhp" w:colFirst="0" w:colLast="0"/>
      <w:bookmarkEnd w:id="21"/>
      <w:r>
        <w:t>     </w:t>
      </w:r>
      <w:r>
        <w:tab/>
      </w:r>
    </w:p>
    <w:p w14:paraId="4EACF4D4" w14:textId="77777777" w:rsidR="00ED4982" w:rsidRDefault="00570F72">
      <w:r>
        <w:t>Handtekening lid/ouder/voogd</w:t>
      </w:r>
    </w:p>
    <w:p w14:paraId="5C394E3E" w14:textId="77777777" w:rsidR="00ED4982" w:rsidRDefault="00ED4982"/>
    <w:p w14:paraId="1D7B8993" w14:textId="77777777" w:rsidR="00ED4982" w:rsidRDefault="00ED4982"/>
    <w:p w14:paraId="27599935" w14:textId="77777777" w:rsidR="00ED4982" w:rsidRDefault="00570F72">
      <w:r>
        <w:t>……………………………..</w:t>
      </w:r>
    </w:p>
    <w:p w14:paraId="335740B3" w14:textId="77777777" w:rsidR="00ED4982" w:rsidRDefault="00ED4982">
      <w:pPr>
        <w:spacing w:after="240"/>
      </w:pPr>
    </w:p>
    <w:p w14:paraId="3559E094" w14:textId="77777777" w:rsidR="00ED4982" w:rsidRDefault="00570F72">
      <w:pPr>
        <w:spacing w:after="240"/>
        <w:jc w:val="right"/>
        <w:rPr>
          <w:sz w:val="18"/>
          <w:szCs w:val="18"/>
        </w:rPr>
      </w:pPr>
      <w:r>
        <w:rPr>
          <w:sz w:val="18"/>
          <w:szCs w:val="18"/>
        </w:rPr>
        <w:t>Door je kind in te schrijven als KLJ-lid ga je akkoord met de privacyverklaring van KLJ &amp; Groene Kring vzw</w:t>
      </w:r>
    </w:p>
    <w:p w14:paraId="54096787" w14:textId="77777777" w:rsidR="00ED4982" w:rsidRDefault="00570F72">
      <w:pPr>
        <w:jc w:val="right"/>
        <w:rPr>
          <w:b/>
          <w:i/>
        </w:rPr>
      </w:pPr>
      <w:r>
        <w:rPr>
          <w:b/>
          <w:i/>
        </w:rPr>
        <w:t xml:space="preserve">Na te lezen op </w:t>
      </w:r>
      <w:hyperlink r:id="rId10">
        <w:r>
          <w:rPr>
            <w:b/>
            <w:i/>
          </w:rPr>
          <w:t>www.klj.be/privacy</w:t>
        </w:r>
      </w:hyperlink>
      <w:r>
        <w:rPr>
          <w:b/>
          <w:i/>
        </w:rPr>
        <w:t xml:space="preserve"> </w:t>
      </w:r>
    </w:p>
    <w:p w14:paraId="07D5971D" w14:textId="77777777" w:rsidR="00ED4982" w:rsidRDefault="00ED4982">
      <w:pPr>
        <w:jc w:val="right"/>
        <w:rPr>
          <w:b/>
          <w:i/>
        </w:rPr>
      </w:pPr>
    </w:p>
    <w:p w14:paraId="2812EAAF" w14:textId="77777777" w:rsidR="00ED4982" w:rsidRDefault="00ED4982">
      <w:pPr>
        <w:jc w:val="right"/>
        <w:rPr>
          <w:b/>
          <w:i/>
        </w:rPr>
      </w:pPr>
    </w:p>
    <w:p w14:paraId="78C2096C" w14:textId="77777777" w:rsidR="00ED4982" w:rsidRDefault="00570F72">
      <w:r>
        <w:rPr>
          <w:noProof/>
        </w:rPr>
        <w:drawing>
          <wp:inline distT="0" distB="0" distL="0" distR="0" wp14:anchorId="6088D59F" wp14:editId="7C78174A">
            <wp:extent cx="242086" cy="242086"/>
            <wp:effectExtent l="0" t="0" r="0" b="0"/>
            <wp:docPr id="1840112683" name="image3.png" descr="Schaar"/>
            <wp:cNvGraphicFramePr/>
            <a:graphic xmlns:a="http://schemas.openxmlformats.org/drawingml/2006/main">
              <a:graphicData uri="http://schemas.openxmlformats.org/drawingml/2006/picture">
                <pic:pic xmlns:pic="http://schemas.openxmlformats.org/drawingml/2006/picture">
                  <pic:nvPicPr>
                    <pic:cNvPr id="0" name="image3.png" descr="Schaar"/>
                    <pic:cNvPicPr preferRelativeResize="0"/>
                  </pic:nvPicPr>
                  <pic:blipFill>
                    <a:blip r:embed="rId11"/>
                    <a:srcRect/>
                    <a:stretch>
                      <a:fillRect/>
                    </a:stretch>
                  </pic:blipFill>
                  <pic:spPr>
                    <a:xfrm>
                      <a:off x="0" y="0"/>
                      <a:ext cx="242086" cy="242086"/>
                    </a:xfrm>
                    <a:prstGeom prst="rect">
                      <a:avLst/>
                    </a:prstGeom>
                    <a:ln/>
                  </pic:spPr>
                </pic:pic>
              </a:graphicData>
            </a:graphic>
          </wp:inline>
        </w:drawing>
      </w:r>
    </w:p>
    <w:p w14:paraId="46F069DF" w14:textId="77777777" w:rsidR="00ED4982" w:rsidRDefault="00ED4982">
      <w:pPr>
        <w:pBdr>
          <w:top w:val="dashed" w:sz="4" w:space="1" w:color="000000"/>
        </w:pBdr>
      </w:pPr>
    </w:p>
    <w:p w14:paraId="101A70BF" w14:textId="77777777" w:rsidR="00ED4982" w:rsidRDefault="00570F72">
      <w:pPr>
        <w:pStyle w:val="Titel"/>
        <w:spacing w:before="120" w:after="120"/>
        <w:jc w:val="left"/>
      </w:pPr>
      <w:r>
        <w:t>Inschrijving</w:t>
      </w:r>
    </w:p>
    <w:p w14:paraId="616415F8" w14:textId="54332BE7" w:rsidR="00ED4982" w:rsidRDefault="00570F72">
      <w:pPr>
        <w:pBdr>
          <w:top w:val="single" w:sz="4" w:space="1" w:color="000000"/>
          <w:left w:val="single" w:sz="4" w:space="4" w:color="000000"/>
          <w:bottom w:val="single" w:sz="4" w:space="0" w:color="000000"/>
          <w:right w:val="single" w:sz="4" w:space="4" w:color="000000"/>
        </w:pBdr>
        <w:spacing w:line="480" w:lineRule="auto"/>
        <w:jc w:val="center"/>
      </w:pPr>
      <w:r>
        <w:rPr>
          <w:sz w:val="8"/>
          <w:szCs w:val="8"/>
        </w:rPr>
        <w:br/>
      </w:r>
      <w:r>
        <w:t xml:space="preserve">Gelieve vóór </w:t>
      </w:r>
      <w:r>
        <w:rPr>
          <w:b/>
        </w:rPr>
        <w:t>17 oktober 2022</w:t>
      </w:r>
      <w:r>
        <w:t xml:space="preserve"> het bedrag van  …. euro lidgeld te storten op </w:t>
      </w:r>
      <w:r>
        <w:rPr>
          <w:b/>
        </w:rPr>
        <w:t>BE30 7351 3226 1811</w:t>
      </w:r>
      <w:r>
        <w:t xml:space="preserve"> met de mededeling “</w:t>
      </w:r>
      <w:r>
        <w:rPr>
          <w:b/>
        </w:rPr>
        <w:t>INSCHRIJVING WERKJAAR 2022</w:t>
      </w:r>
      <w:r>
        <w:rPr>
          <w:b/>
        </w:rPr>
        <w:t>/2023</w:t>
      </w:r>
      <w:r>
        <w:rPr>
          <w:b/>
        </w:rPr>
        <w:t xml:space="preserve"> + NAAM KIND</w:t>
      </w:r>
      <w:r>
        <w:t>”</w:t>
      </w:r>
    </w:p>
    <w:sectPr w:rsidR="00ED4982">
      <w:headerReference w:type="first" r:id="rId12"/>
      <w:pgSz w:w="11907" w:h="16840"/>
      <w:pgMar w:top="454" w:right="1418" w:bottom="454" w:left="1418" w:header="567" w:footer="73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8321" w14:textId="77777777" w:rsidR="00000000" w:rsidRDefault="00570F72">
      <w:pPr>
        <w:spacing w:line="240" w:lineRule="auto"/>
      </w:pPr>
      <w:r>
        <w:separator/>
      </w:r>
    </w:p>
  </w:endnote>
  <w:endnote w:type="continuationSeparator" w:id="0">
    <w:p w14:paraId="2731C6EF" w14:textId="77777777" w:rsidR="00000000" w:rsidRDefault="00570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O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6C9E" w14:textId="77777777" w:rsidR="00000000" w:rsidRDefault="00570F72">
      <w:pPr>
        <w:spacing w:line="240" w:lineRule="auto"/>
      </w:pPr>
      <w:r>
        <w:separator/>
      </w:r>
    </w:p>
  </w:footnote>
  <w:footnote w:type="continuationSeparator" w:id="0">
    <w:p w14:paraId="4F75EBDF" w14:textId="77777777" w:rsidR="00000000" w:rsidRDefault="00570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F480" w14:textId="77777777" w:rsidR="00ED4982" w:rsidRDefault="00570F72">
    <w:pPr>
      <w:pBdr>
        <w:top w:val="nil"/>
        <w:left w:val="nil"/>
        <w:bottom w:val="nil"/>
        <w:right w:val="nil"/>
        <w:between w:val="nil"/>
      </w:pBdr>
      <w:tabs>
        <w:tab w:val="center" w:pos="4536"/>
        <w:tab w:val="right" w:pos="9072"/>
      </w:tabs>
      <w:ind w:left="-142"/>
      <w:rPr>
        <w:color w:val="000000"/>
      </w:rPr>
    </w:pPr>
    <w:r>
      <w:rPr>
        <w:noProof/>
        <w:color w:val="000000"/>
      </w:rPr>
      <w:drawing>
        <wp:inline distT="0" distB="0" distL="0" distR="0" wp14:anchorId="538947B3" wp14:editId="549087E6">
          <wp:extent cx="968412" cy="968412"/>
          <wp:effectExtent l="0" t="0" r="0" b="0"/>
          <wp:docPr id="18401126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68412" cy="96841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7BA75A5" wp14:editId="574014C8">
              <wp:simplePos x="0" y="0"/>
              <wp:positionH relativeFrom="column">
                <wp:posOffset>1270000</wp:posOffset>
              </wp:positionH>
              <wp:positionV relativeFrom="paragraph">
                <wp:posOffset>292100</wp:posOffset>
              </wp:positionV>
              <wp:extent cx="5048250" cy="884157"/>
              <wp:effectExtent l="0" t="0" r="0" b="0"/>
              <wp:wrapNone/>
              <wp:docPr id="1840112680" name=""/>
              <wp:cNvGraphicFramePr/>
              <a:graphic xmlns:a="http://schemas.openxmlformats.org/drawingml/2006/main">
                <a:graphicData uri="http://schemas.microsoft.com/office/word/2010/wordprocessingShape">
                  <wps:wsp>
                    <wps:cNvSpPr/>
                    <wps:spPr>
                      <a:xfrm>
                        <a:off x="2826638" y="3348200"/>
                        <a:ext cx="5038725" cy="863600"/>
                      </a:xfrm>
                      <a:prstGeom prst="rect">
                        <a:avLst/>
                      </a:prstGeom>
                      <a:solidFill>
                        <a:srgbClr val="FFFFFF"/>
                      </a:solidFill>
                      <a:ln>
                        <a:noFill/>
                      </a:ln>
                    </wps:spPr>
                    <wps:txbx>
                      <w:txbxContent>
                        <w:p w14:paraId="506A0E54" w14:textId="77777777" w:rsidR="00ED4982" w:rsidRDefault="00570F72">
                          <w:pPr>
                            <w:spacing w:before="120"/>
                            <w:textDirection w:val="btLr"/>
                          </w:pPr>
                          <w:r>
                            <w:rPr>
                              <w:b/>
                              <w:color w:val="ED2924"/>
                              <w:sz w:val="28"/>
                            </w:rPr>
                            <w:t>Inschrijvingsformulier KLJ Oostham</w:t>
                          </w:r>
                        </w:p>
                        <w:p w14:paraId="0FB485E9" w14:textId="2254A1C3" w:rsidR="00ED4982" w:rsidRDefault="00570F72">
                          <w:pPr>
                            <w:spacing w:before="120"/>
                            <w:textDirection w:val="btLr"/>
                          </w:pPr>
                          <w:r>
                            <w:rPr>
                              <w:color w:val="000000"/>
                              <w:sz w:val="22"/>
                            </w:rPr>
                            <w:t>WERKJAAR 2022</w:t>
                          </w:r>
                          <w:r>
                            <w:rPr>
                              <w:color w:val="000000"/>
                              <w:sz w:val="22"/>
                            </w:rPr>
                            <w:t xml:space="preserve"> - 2023</w:t>
                          </w:r>
                        </w:p>
                        <w:p w14:paraId="1B81E382" w14:textId="77777777" w:rsidR="00ED4982" w:rsidRDefault="00ED4982">
                          <w:pPr>
                            <w:spacing w:before="120"/>
                            <w:textDirection w:val="btLr"/>
                          </w:pPr>
                        </w:p>
                      </w:txbxContent>
                    </wps:txbx>
                    <wps:bodyPr spcFirstLastPara="1" wrap="square" lIns="91425" tIns="45700" rIns="91425" bIns="45700" anchor="t" anchorCtr="0">
                      <a:noAutofit/>
                    </wps:bodyPr>
                  </wps:wsp>
                </a:graphicData>
              </a:graphic>
            </wp:anchor>
          </w:drawing>
        </mc:Choice>
        <mc:Fallback>
          <w:pict>
            <v:rect w14:anchorId="47BA75A5" id="_x0000_s1026" style="position:absolute;left:0;text-align:left;margin-left:100pt;margin-top:23pt;width:397.5pt;height:6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" stroked="f">
              <v:textbox inset="2.53958mm,1.2694mm,2.53958mm,1.2694mm">
                <w:txbxContent>
                  <w:p w14:paraId="506A0E54" w14:textId="77777777" w:rsidR="00ED4982" w:rsidRDefault="00570F72">
                    <w:pPr>
                      <w:spacing w:before="120"/>
                      <w:textDirection w:val="btLr"/>
                    </w:pPr>
                    <w:r>
                      <w:rPr>
                        <w:b/>
                        <w:color w:val="ED2924"/>
                        <w:sz w:val="28"/>
                      </w:rPr>
                      <w:t>Inschrijvingsformulier KLJ Oostham</w:t>
                    </w:r>
                  </w:p>
                  <w:p w14:paraId="0FB485E9" w14:textId="2254A1C3" w:rsidR="00ED4982" w:rsidRDefault="00570F72">
                    <w:pPr>
                      <w:spacing w:before="120"/>
                      <w:textDirection w:val="btLr"/>
                    </w:pPr>
                    <w:r>
                      <w:rPr>
                        <w:color w:val="000000"/>
                        <w:sz w:val="22"/>
                      </w:rPr>
                      <w:t>WERKJAAR 2022</w:t>
                    </w:r>
                    <w:r>
                      <w:rPr>
                        <w:color w:val="000000"/>
                        <w:sz w:val="22"/>
                      </w:rPr>
                      <w:t xml:space="preserve"> - 2023</w:t>
                    </w:r>
                  </w:p>
                  <w:p w14:paraId="1B81E382" w14:textId="77777777" w:rsidR="00ED4982" w:rsidRDefault="00ED4982">
                    <w:pPr>
                      <w:spacing w:before="120"/>
                      <w:textDirection w:val="btLr"/>
                    </w:pPr>
                  </w:p>
                </w:txbxContent>
              </v:textbox>
            </v:rect>
          </w:pict>
        </mc:Fallback>
      </mc:AlternateContent>
    </w:r>
  </w:p>
  <w:p w14:paraId="1736BEC6" w14:textId="77777777" w:rsidR="00ED4982" w:rsidRDefault="00ED4982"/>
  <w:p w14:paraId="2A41778A" w14:textId="77777777" w:rsidR="00ED4982" w:rsidRDefault="00ED49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E0900"/>
    <w:multiLevelType w:val="multilevel"/>
    <w:tmpl w:val="E460C23E"/>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693966317">
    <w:abstractNumId w:val="0"/>
  </w:num>
  <w:num w:numId="2" w16cid:durableId="1623152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057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1209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860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405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84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634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1235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19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3005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4297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424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03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2757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73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4714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814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82"/>
    <w:rsid w:val="00570F72"/>
    <w:rsid w:val="00ED4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B99D0"/>
  <w15:docId w15:val="{C9B51D03-7A2B-4044-B8C5-BAE5EEB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BE" w:eastAsia="nl-BE"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4E40"/>
    <w:pPr>
      <w:overflowPunct w:val="0"/>
      <w:autoSpaceDE w:val="0"/>
      <w:autoSpaceDN w:val="0"/>
      <w:adjustRightInd w:val="0"/>
      <w:textAlignment w:val="baseline"/>
    </w:pPr>
    <w:rPr>
      <w:lang w:eastAsia="nl-NL"/>
    </w:rPr>
  </w:style>
  <w:style w:type="paragraph" w:styleId="Kop1">
    <w:name w:val="heading 1"/>
    <w:basedOn w:val="Standaard"/>
    <w:next w:val="Standaard"/>
    <w:link w:val="Kop1Char"/>
    <w:uiPriority w:val="9"/>
    <w:qFormat/>
    <w:pPr>
      <w:keepNext/>
      <w:numPr>
        <w:numId w:val="1"/>
      </w:numPr>
      <w:spacing w:before="480" w:after="60"/>
      <w:outlineLvl w:val="0"/>
    </w:pPr>
    <w:rPr>
      <w:b/>
      <w:kern w:val="28"/>
      <w:sz w:val="24"/>
    </w:rPr>
  </w:style>
  <w:style w:type="paragraph" w:styleId="Kop2">
    <w:name w:val="heading 2"/>
    <w:basedOn w:val="Standaard"/>
    <w:next w:val="Standaard"/>
    <w:uiPriority w:val="9"/>
    <w:semiHidden/>
    <w:unhideWhenUsed/>
    <w:qFormat/>
    <w:pPr>
      <w:keepNext/>
      <w:numPr>
        <w:ilvl w:val="1"/>
        <w:numId w:val="1"/>
      </w:numPr>
      <w:spacing w:before="240" w:after="60"/>
      <w:outlineLvl w:val="1"/>
    </w:pPr>
    <w:rPr>
      <w:b/>
      <w:i/>
      <w:sz w:val="22"/>
    </w:rPr>
  </w:style>
  <w:style w:type="paragraph" w:styleId="Kop3">
    <w:name w:val="heading 3"/>
    <w:basedOn w:val="Standaard"/>
    <w:next w:val="Standaard"/>
    <w:uiPriority w:val="9"/>
    <w:semiHidden/>
    <w:unhideWhenUsed/>
    <w:qFormat/>
    <w:pPr>
      <w:keepNext/>
      <w:numPr>
        <w:ilvl w:val="2"/>
        <w:numId w:val="1"/>
      </w:numPr>
      <w:spacing w:before="240" w:after="60"/>
      <w:outlineLvl w:val="2"/>
    </w:pPr>
    <w:rPr>
      <w:b/>
    </w:rPr>
  </w:style>
  <w:style w:type="paragraph" w:styleId="Kop4">
    <w:name w:val="heading 4"/>
    <w:basedOn w:val="Standaard"/>
    <w:next w:val="Standaard"/>
    <w:uiPriority w:val="9"/>
    <w:semiHidden/>
    <w:unhideWhenUsed/>
    <w:qFormat/>
    <w:pPr>
      <w:keepNext/>
      <w:numPr>
        <w:ilvl w:val="3"/>
        <w:numId w:val="1"/>
      </w:numPr>
      <w:spacing w:before="240" w:after="60"/>
      <w:ind w:hanging="853"/>
      <w:outlineLvl w:val="3"/>
    </w:pPr>
    <w:rPr>
      <w:i/>
    </w:rPr>
  </w:style>
  <w:style w:type="paragraph" w:styleId="Kop5">
    <w:name w:val="heading 5"/>
    <w:basedOn w:val="Standaard"/>
    <w:next w:val="Standaard"/>
    <w:uiPriority w:val="9"/>
    <w:semiHidden/>
    <w:unhideWhenUsed/>
    <w:qFormat/>
    <w:pPr>
      <w:numPr>
        <w:ilvl w:val="4"/>
        <w:numId w:val="1"/>
      </w:numPr>
      <w:spacing w:before="240" w:after="60"/>
      <w:ind w:hanging="999"/>
      <w:outlineLvl w:val="4"/>
    </w:pPr>
  </w:style>
  <w:style w:type="paragraph" w:styleId="Kop6">
    <w:name w:val="heading 6"/>
    <w:basedOn w:val="Standaard"/>
    <w:next w:val="Standaard"/>
    <w:uiPriority w:val="9"/>
    <w:semiHidden/>
    <w:unhideWhenUsed/>
    <w:qFormat/>
    <w:pPr>
      <w:numPr>
        <w:ilvl w:val="5"/>
        <w:numId w:val="1"/>
      </w:numPr>
      <w:spacing w:before="60" w:after="60"/>
      <w:ind w:hanging="709"/>
      <w:outlineLvl w:val="5"/>
    </w:pPr>
    <w:rPr>
      <w:i/>
    </w:rPr>
  </w:style>
  <w:style w:type="paragraph" w:styleId="Kop7">
    <w:name w:val="heading 7"/>
    <w:basedOn w:val="Standaard"/>
    <w:next w:val="Standaard"/>
    <w:pPr>
      <w:numPr>
        <w:ilvl w:val="6"/>
        <w:numId w:val="1"/>
      </w:numPr>
      <w:spacing w:before="60" w:after="60"/>
      <w:ind w:hanging="709"/>
      <w:outlineLvl w:val="6"/>
    </w:pPr>
  </w:style>
  <w:style w:type="paragraph" w:styleId="Kop8">
    <w:name w:val="heading 8"/>
    <w:basedOn w:val="Standaard"/>
    <w:next w:val="Standaard"/>
    <w:pPr>
      <w:numPr>
        <w:ilvl w:val="7"/>
        <w:numId w:val="1"/>
      </w:numPr>
      <w:spacing w:before="60" w:after="60"/>
      <w:ind w:hanging="709"/>
      <w:outlineLvl w:val="7"/>
    </w:pPr>
    <w:rPr>
      <w:i/>
    </w:rPr>
  </w:style>
  <w:style w:type="paragraph" w:styleId="Kop9">
    <w:name w:val="heading 9"/>
    <w:basedOn w:val="Standaard"/>
    <w:next w:val="Standaard"/>
    <w:pPr>
      <w:numPr>
        <w:ilvl w:val="8"/>
        <w:numId w:val="1"/>
      </w:numPr>
      <w:spacing w:before="60" w:after="60"/>
      <w:ind w:hanging="709"/>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uiPriority w:val="10"/>
    <w:qFormat/>
    <w:rsid w:val="00683E0A"/>
    <w:pPr>
      <w:spacing w:before="240" w:after="600"/>
      <w:jc w:val="center"/>
    </w:pPr>
    <w:rPr>
      <w:b/>
      <w:kern w:val="28"/>
      <w:sz w:val="28"/>
    </w:rPr>
  </w:style>
  <w:style w:type="paragraph" w:customStyle="1" w:styleId="lijst1">
    <w:name w:val="lijst1"/>
    <w:basedOn w:val="Standaard"/>
    <w:rsid w:val="00122CA9"/>
    <w:pPr>
      <w:tabs>
        <w:tab w:val="num" w:pos="567"/>
        <w:tab w:val="num" w:pos="720"/>
      </w:tabs>
      <w:ind w:left="567" w:hanging="567"/>
    </w:p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rsid w:val="00CE2952"/>
    <w:rPr>
      <w:rFonts w:ascii="Arial" w:hAnsi="Arial"/>
      <w:b/>
      <w:sz w:val="18"/>
    </w:rPr>
  </w:style>
  <w:style w:type="paragraph" w:styleId="Adresenvelop">
    <w:name w:val="envelope address"/>
    <w:basedOn w:val="Standaard"/>
    <w:semiHidden/>
    <w:pPr>
      <w:framePr w:w="7920" w:h="1980" w:hRule="exact" w:hSpace="141" w:wrap="auto" w:hAnchor="page" w:xAlign="center" w:yAlign="bottom"/>
      <w:ind w:left="2880"/>
    </w:pPr>
    <w:rPr>
      <w:sz w:val="24"/>
    </w:rPr>
  </w:style>
  <w:style w:type="paragraph" w:customStyle="1" w:styleId="lijstinspr2">
    <w:name w:val="lijstinspr2"/>
    <w:basedOn w:val="Standaard"/>
    <w:semiHidden/>
    <w:rsid w:val="00122CA9"/>
    <w:pPr>
      <w:ind w:left="1985"/>
    </w:pPr>
  </w:style>
  <w:style w:type="paragraph" w:customStyle="1" w:styleId="aanwezig">
    <w:name w:val="aanwezig"/>
    <w:basedOn w:val="Standaard"/>
    <w:semiHidden/>
    <w:pPr>
      <w:spacing w:after="120"/>
      <w:ind w:left="1701" w:hanging="1701"/>
    </w:pPr>
    <w:rPr>
      <w:i/>
    </w:rPr>
  </w:style>
  <w:style w:type="paragraph" w:customStyle="1" w:styleId="tekst5">
    <w:name w:val="tekst5"/>
    <w:basedOn w:val="Standaard"/>
    <w:semiHidden/>
    <w:pPr>
      <w:ind w:left="3828"/>
    </w:pPr>
  </w:style>
  <w:style w:type="paragraph" w:styleId="Ballontekst">
    <w:name w:val="Balloon Text"/>
    <w:basedOn w:val="Standaard"/>
    <w:semiHidden/>
    <w:rPr>
      <w:rFonts w:ascii="Tahoma" w:hAnsi="Tahoma" w:cs="Tahoma"/>
      <w:sz w:val="16"/>
      <w:szCs w:val="16"/>
    </w:rPr>
  </w:style>
  <w:style w:type="numbering" w:styleId="111111">
    <w:name w:val="Outline List 2"/>
    <w:basedOn w:val="Geenlijst"/>
    <w:semiHidden/>
    <w:rsid w:val="005A0435"/>
  </w:style>
  <w:style w:type="numbering" w:styleId="1ai">
    <w:name w:val="Outline List 1"/>
    <w:basedOn w:val="Geenlijst"/>
    <w:semiHidden/>
    <w:rsid w:val="005A0435"/>
  </w:style>
  <w:style w:type="table" w:styleId="3D-effectenvoortabel1">
    <w:name w:val="Table 3D effects 1"/>
    <w:basedOn w:val="Standaardtabel"/>
    <w:semiHidden/>
    <w:rsid w:val="005A0435"/>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5A0435"/>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5A0435"/>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5A0435"/>
  </w:style>
  <w:style w:type="paragraph" w:styleId="Afsluiting">
    <w:name w:val="Closing"/>
    <w:basedOn w:val="Standaard"/>
    <w:semiHidden/>
    <w:rsid w:val="005A0435"/>
    <w:pPr>
      <w:ind w:left="4252"/>
    </w:pPr>
  </w:style>
  <w:style w:type="paragraph" w:styleId="Afzender">
    <w:name w:val="envelope return"/>
    <w:basedOn w:val="Standaard"/>
    <w:semiHidden/>
    <w:rsid w:val="005A0435"/>
  </w:style>
  <w:style w:type="numbering" w:styleId="Artikelsectie">
    <w:name w:val="Outline List 3"/>
    <w:basedOn w:val="Geenlijst"/>
    <w:semiHidden/>
    <w:rsid w:val="005A0435"/>
  </w:style>
  <w:style w:type="paragraph" w:styleId="Berichtkop">
    <w:name w:val="Message Header"/>
    <w:basedOn w:val="Standaard"/>
    <w:semiHidden/>
    <w:rsid w:val="005A043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Bloktekst">
    <w:name w:val="Block Text"/>
    <w:basedOn w:val="Standaard"/>
    <w:semiHidden/>
    <w:rsid w:val="005A0435"/>
    <w:pPr>
      <w:spacing w:after="120"/>
      <w:ind w:left="1440" w:right="1440"/>
    </w:pPr>
  </w:style>
  <w:style w:type="paragraph" w:styleId="Datum">
    <w:name w:val="Date"/>
    <w:basedOn w:val="Standaard"/>
    <w:next w:val="Standaard"/>
    <w:semiHidden/>
    <w:rsid w:val="005A0435"/>
  </w:style>
  <w:style w:type="table" w:styleId="Eenvoudigetabel1">
    <w:name w:val="Table Simple 1"/>
    <w:basedOn w:val="Standaardtabel"/>
    <w:semiHidden/>
    <w:rsid w:val="005A0435"/>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5A0435"/>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5A0435"/>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5A0435"/>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5A0435"/>
  </w:style>
  <w:style w:type="character" w:styleId="GevolgdeHyperlink">
    <w:name w:val="FollowedHyperlink"/>
    <w:basedOn w:val="Standaardalinea-lettertype"/>
    <w:semiHidden/>
    <w:rsid w:val="005A0435"/>
    <w:rPr>
      <w:color w:val="606420"/>
      <w:u w:val="single"/>
    </w:rPr>
  </w:style>
  <w:style w:type="paragraph" w:styleId="Handtekening">
    <w:name w:val="Signature"/>
    <w:basedOn w:val="Standaard"/>
    <w:semiHidden/>
    <w:rsid w:val="005A0435"/>
    <w:pPr>
      <w:ind w:left="4252"/>
    </w:pPr>
  </w:style>
  <w:style w:type="paragraph" w:styleId="HTML-voorafopgemaakt">
    <w:name w:val="HTML Preformatted"/>
    <w:basedOn w:val="Standaard"/>
    <w:semiHidden/>
    <w:rsid w:val="005A0435"/>
    <w:rPr>
      <w:rFonts w:ascii="Courier New" w:hAnsi="Courier New" w:cs="Courier New"/>
    </w:rPr>
  </w:style>
  <w:style w:type="character" w:styleId="HTMLCode">
    <w:name w:val="HTML Code"/>
    <w:basedOn w:val="Standaardalinea-lettertype"/>
    <w:semiHidden/>
    <w:rsid w:val="005A0435"/>
    <w:rPr>
      <w:rFonts w:ascii="Courier New" w:hAnsi="Courier New" w:cs="Courier New"/>
      <w:sz w:val="20"/>
      <w:szCs w:val="20"/>
    </w:rPr>
  </w:style>
  <w:style w:type="character" w:styleId="HTMLDefinition">
    <w:name w:val="HTML Definition"/>
    <w:basedOn w:val="Standaardalinea-lettertype"/>
    <w:semiHidden/>
    <w:rsid w:val="005A0435"/>
    <w:rPr>
      <w:i/>
      <w:iCs/>
    </w:rPr>
  </w:style>
  <w:style w:type="character" w:styleId="HTMLVariable">
    <w:name w:val="HTML Variable"/>
    <w:basedOn w:val="Standaardalinea-lettertype"/>
    <w:semiHidden/>
    <w:rsid w:val="005A0435"/>
    <w:rPr>
      <w:i/>
      <w:iCs/>
    </w:rPr>
  </w:style>
  <w:style w:type="character" w:styleId="HTML-acroniem">
    <w:name w:val="HTML Acronym"/>
    <w:basedOn w:val="Standaardalinea-lettertype"/>
    <w:semiHidden/>
    <w:rsid w:val="005A0435"/>
  </w:style>
  <w:style w:type="paragraph" w:styleId="HTML-adres">
    <w:name w:val="HTML Address"/>
    <w:basedOn w:val="Standaard"/>
    <w:semiHidden/>
    <w:rsid w:val="005A0435"/>
    <w:rPr>
      <w:i/>
      <w:iCs/>
    </w:rPr>
  </w:style>
  <w:style w:type="character" w:styleId="HTML-citaat">
    <w:name w:val="HTML Cite"/>
    <w:basedOn w:val="Standaardalinea-lettertype"/>
    <w:semiHidden/>
    <w:rsid w:val="005A0435"/>
    <w:rPr>
      <w:i/>
      <w:iCs/>
    </w:rPr>
  </w:style>
  <w:style w:type="character" w:styleId="HTML-schrijfmachine">
    <w:name w:val="HTML Typewriter"/>
    <w:basedOn w:val="Standaardalinea-lettertype"/>
    <w:semiHidden/>
    <w:rsid w:val="005A0435"/>
    <w:rPr>
      <w:rFonts w:ascii="Courier New" w:hAnsi="Courier New" w:cs="Courier New"/>
      <w:sz w:val="20"/>
      <w:szCs w:val="20"/>
    </w:rPr>
  </w:style>
  <w:style w:type="character" w:styleId="HTML-toetsenbord">
    <w:name w:val="HTML Keyboard"/>
    <w:basedOn w:val="Standaardalinea-lettertype"/>
    <w:semiHidden/>
    <w:rsid w:val="005A0435"/>
    <w:rPr>
      <w:rFonts w:ascii="Courier New" w:hAnsi="Courier New" w:cs="Courier New"/>
      <w:sz w:val="20"/>
      <w:szCs w:val="20"/>
    </w:rPr>
  </w:style>
  <w:style w:type="character" w:styleId="HTML-voorbeeld">
    <w:name w:val="HTML Sample"/>
    <w:basedOn w:val="Standaardalinea-lettertype"/>
    <w:semiHidden/>
    <w:rsid w:val="005A0435"/>
    <w:rPr>
      <w:rFonts w:ascii="Courier New" w:hAnsi="Courier New" w:cs="Courier New"/>
    </w:rPr>
  </w:style>
  <w:style w:type="character" w:styleId="Hyperlink">
    <w:name w:val="Hyperlink"/>
    <w:basedOn w:val="Standaardalinea-lettertype"/>
    <w:semiHidden/>
    <w:rsid w:val="005A0435"/>
    <w:rPr>
      <w:color w:val="0000FF"/>
      <w:u w:val="single"/>
    </w:rPr>
  </w:style>
  <w:style w:type="table" w:styleId="Klassieketabel1">
    <w:name w:val="Table Classic 1"/>
    <w:basedOn w:val="Standaardtabel"/>
    <w:semiHidden/>
    <w:rsid w:val="005A04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5A04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5A0435"/>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5A0435"/>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5A0435"/>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5A0435"/>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5A0435"/>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5A0435"/>
    <w:pPr>
      <w:ind w:left="283" w:hanging="283"/>
    </w:pPr>
  </w:style>
  <w:style w:type="paragraph" w:styleId="Lijst2">
    <w:name w:val="List 2"/>
    <w:basedOn w:val="Standaard"/>
    <w:semiHidden/>
    <w:rsid w:val="005A0435"/>
    <w:pPr>
      <w:ind w:left="566" w:hanging="283"/>
    </w:pPr>
  </w:style>
  <w:style w:type="paragraph" w:styleId="Lijst3">
    <w:name w:val="List 3"/>
    <w:basedOn w:val="Standaard"/>
    <w:semiHidden/>
    <w:rsid w:val="005A0435"/>
    <w:pPr>
      <w:ind w:left="849" w:hanging="283"/>
    </w:pPr>
  </w:style>
  <w:style w:type="paragraph" w:styleId="Lijst4">
    <w:name w:val="List 4"/>
    <w:basedOn w:val="Standaard"/>
    <w:semiHidden/>
    <w:rsid w:val="005A0435"/>
    <w:pPr>
      <w:ind w:left="1132" w:hanging="283"/>
    </w:pPr>
  </w:style>
  <w:style w:type="paragraph" w:styleId="Lijst5">
    <w:name w:val="List 5"/>
    <w:basedOn w:val="Standaard"/>
    <w:semiHidden/>
    <w:rsid w:val="005A0435"/>
    <w:pPr>
      <w:ind w:left="1415" w:hanging="283"/>
    </w:pPr>
  </w:style>
  <w:style w:type="paragraph" w:styleId="Lijstopsomteken">
    <w:name w:val="List Bullet"/>
    <w:basedOn w:val="Standaard"/>
    <w:semiHidden/>
    <w:rsid w:val="005A0435"/>
    <w:pPr>
      <w:tabs>
        <w:tab w:val="num" w:pos="720"/>
      </w:tabs>
      <w:ind w:left="720" w:hanging="720"/>
    </w:pPr>
  </w:style>
  <w:style w:type="paragraph" w:styleId="Lijstopsomteken2">
    <w:name w:val="List Bullet 2"/>
    <w:basedOn w:val="Standaard"/>
    <w:semiHidden/>
    <w:rsid w:val="005A0435"/>
    <w:pPr>
      <w:tabs>
        <w:tab w:val="num" w:pos="720"/>
      </w:tabs>
      <w:ind w:left="720" w:hanging="720"/>
    </w:pPr>
  </w:style>
  <w:style w:type="paragraph" w:styleId="Lijstopsomteken3">
    <w:name w:val="List Bullet 3"/>
    <w:basedOn w:val="Standaard"/>
    <w:semiHidden/>
    <w:rsid w:val="005A0435"/>
    <w:pPr>
      <w:tabs>
        <w:tab w:val="num" w:pos="720"/>
      </w:tabs>
      <w:ind w:left="720" w:hanging="720"/>
    </w:pPr>
  </w:style>
  <w:style w:type="paragraph" w:styleId="Lijstopsomteken4">
    <w:name w:val="List Bullet 4"/>
    <w:basedOn w:val="Standaard"/>
    <w:semiHidden/>
    <w:rsid w:val="005A0435"/>
    <w:pPr>
      <w:tabs>
        <w:tab w:val="num" w:pos="720"/>
      </w:tabs>
      <w:ind w:left="720" w:hanging="720"/>
    </w:pPr>
  </w:style>
  <w:style w:type="paragraph" w:styleId="Lijstopsomteken5">
    <w:name w:val="List Bullet 5"/>
    <w:basedOn w:val="Standaard"/>
    <w:semiHidden/>
    <w:rsid w:val="005A0435"/>
    <w:pPr>
      <w:tabs>
        <w:tab w:val="num" w:pos="720"/>
      </w:tabs>
      <w:ind w:left="720" w:hanging="720"/>
    </w:pPr>
  </w:style>
  <w:style w:type="paragraph" w:styleId="Lijstnummering">
    <w:name w:val="List Number"/>
    <w:basedOn w:val="Standaard"/>
    <w:semiHidden/>
    <w:rsid w:val="005A0435"/>
    <w:pPr>
      <w:tabs>
        <w:tab w:val="num" w:pos="720"/>
      </w:tabs>
      <w:ind w:left="720" w:hanging="720"/>
    </w:pPr>
  </w:style>
  <w:style w:type="paragraph" w:styleId="Lijstnummering2">
    <w:name w:val="List Number 2"/>
    <w:basedOn w:val="Standaard"/>
    <w:semiHidden/>
    <w:rsid w:val="005A0435"/>
    <w:pPr>
      <w:tabs>
        <w:tab w:val="num" w:pos="720"/>
      </w:tabs>
      <w:ind w:left="720" w:hanging="720"/>
    </w:pPr>
  </w:style>
  <w:style w:type="paragraph" w:styleId="Lijstnummering3">
    <w:name w:val="List Number 3"/>
    <w:basedOn w:val="Standaard"/>
    <w:semiHidden/>
    <w:rsid w:val="005A0435"/>
    <w:pPr>
      <w:tabs>
        <w:tab w:val="num" w:pos="720"/>
      </w:tabs>
      <w:ind w:left="720" w:hanging="720"/>
    </w:pPr>
  </w:style>
  <w:style w:type="paragraph" w:styleId="Lijstnummering4">
    <w:name w:val="List Number 4"/>
    <w:basedOn w:val="Standaard"/>
    <w:semiHidden/>
    <w:rsid w:val="005A0435"/>
    <w:pPr>
      <w:tabs>
        <w:tab w:val="num" w:pos="720"/>
      </w:tabs>
      <w:ind w:left="720" w:hanging="720"/>
    </w:pPr>
  </w:style>
  <w:style w:type="paragraph" w:styleId="Lijstnummering5">
    <w:name w:val="List Number 5"/>
    <w:basedOn w:val="Standaard"/>
    <w:semiHidden/>
    <w:rsid w:val="005A0435"/>
    <w:pPr>
      <w:tabs>
        <w:tab w:val="num" w:pos="720"/>
      </w:tabs>
      <w:ind w:left="720" w:hanging="720"/>
    </w:pPr>
  </w:style>
  <w:style w:type="paragraph" w:styleId="Lijstvoortzetting">
    <w:name w:val="List Continue"/>
    <w:basedOn w:val="Standaard"/>
    <w:semiHidden/>
    <w:rsid w:val="005A0435"/>
    <w:pPr>
      <w:spacing w:after="120"/>
      <w:ind w:left="283"/>
    </w:pPr>
  </w:style>
  <w:style w:type="paragraph" w:styleId="Lijstvoortzetting2">
    <w:name w:val="List Continue 2"/>
    <w:basedOn w:val="Standaard"/>
    <w:semiHidden/>
    <w:rsid w:val="005A0435"/>
    <w:pPr>
      <w:spacing w:after="120"/>
      <w:ind w:left="566"/>
    </w:pPr>
  </w:style>
  <w:style w:type="paragraph" w:styleId="Lijstvoortzetting3">
    <w:name w:val="List Continue 3"/>
    <w:basedOn w:val="Standaard"/>
    <w:semiHidden/>
    <w:rsid w:val="005A0435"/>
    <w:pPr>
      <w:spacing w:after="120"/>
      <w:ind w:left="849"/>
    </w:pPr>
  </w:style>
  <w:style w:type="paragraph" w:styleId="Lijstvoortzetting4">
    <w:name w:val="List Continue 4"/>
    <w:basedOn w:val="Standaard"/>
    <w:semiHidden/>
    <w:rsid w:val="005A0435"/>
    <w:pPr>
      <w:spacing w:after="120"/>
      <w:ind w:left="1132"/>
    </w:pPr>
  </w:style>
  <w:style w:type="paragraph" w:styleId="Lijstvoortzetting5">
    <w:name w:val="List Continue 5"/>
    <w:basedOn w:val="Standaard"/>
    <w:semiHidden/>
    <w:rsid w:val="005A0435"/>
    <w:pPr>
      <w:spacing w:after="120"/>
      <w:ind w:left="1415"/>
    </w:pPr>
  </w:style>
  <w:style w:type="character" w:styleId="Nadruk">
    <w:name w:val="Emphasis"/>
    <w:basedOn w:val="Standaardalinea-lettertype"/>
    <w:rsid w:val="005A0435"/>
    <w:rPr>
      <w:i/>
      <w:iCs/>
    </w:rPr>
  </w:style>
  <w:style w:type="paragraph" w:styleId="Normaalweb">
    <w:name w:val="Normal (Web)"/>
    <w:basedOn w:val="Standaard"/>
    <w:semiHidden/>
    <w:rsid w:val="005A0435"/>
    <w:rPr>
      <w:rFonts w:ascii="Times New Roman" w:hAnsi="Times New Roman"/>
      <w:sz w:val="24"/>
      <w:szCs w:val="24"/>
    </w:rPr>
  </w:style>
  <w:style w:type="paragraph" w:styleId="Notitiekop">
    <w:name w:val="Note Heading"/>
    <w:basedOn w:val="Standaard"/>
    <w:next w:val="Standaard"/>
    <w:semiHidden/>
    <w:rsid w:val="005A0435"/>
  </w:style>
  <w:style w:type="paragraph" w:styleId="Plattetekst">
    <w:name w:val="Body Text"/>
    <w:basedOn w:val="Standaard"/>
    <w:semiHidden/>
    <w:rsid w:val="005A0435"/>
    <w:pPr>
      <w:spacing w:after="120"/>
    </w:pPr>
  </w:style>
  <w:style w:type="paragraph" w:styleId="Plattetekst2">
    <w:name w:val="Body Text 2"/>
    <w:basedOn w:val="Standaard"/>
    <w:semiHidden/>
    <w:rsid w:val="005A0435"/>
    <w:pPr>
      <w:spacing w:after="120" w:line="480" w:lineRule="auto"/>
    </w:pPr>
  </w:style>
  <w:style w:type="paragraph" w:styleId="Plattetekst3">
    <w:name w:val="Body Text 3"/>
    <w:basedOn w:val="Standaard"/>
    <w:semiHidden/>
    <w:rsid w:val="005A0435"/>
    <w:pPr>
      <w:spacing w:after="120"/>
    </w:pPr>
    <w:rPr>
      <w:sz w:val="16"/>
      <w:szCs w:val="16"/>
    </w:rPr>
  </w:style>
  <w:style w:type="paragraph" w:styleId="Platteteksteersteinspringing">
    <w:name w:val="Body Text First Indent"/>
    <w:basedOn w:val="Plattetekst"/>
    <w:semiHidden/>
    <w:rsid w:val="005A0435"/>
    <w:pPr>
      <w:ind w:firstLine="210"/>
    </w:pPr>
  </w:style>
  <w:style w:type="paragraph" w:styleId="Plattetekstinspringen">
    <w:name w:val="Body Text Indent"/>
    <w:basedOn w:val="Standaard"/>
    <w:semiHidden/>
    <w:rsid w:val="005A0435"/>
    <w:pPr>
      <w:spacing w:after="120"/>
      <w:ind w:left="283"/>
    </w:pPr>
  </w:style>
  <w:style w:type="paragraph" w:styleId="Platteteksteersteinspringing2">
    <w:name w:val="Body Text First Indent 2"/>
    <w:basedOn w:val="Plattetekstinspringen"/>
    <w:semiHidden/>
    <w:rsid w:val="005A0435"/>
    <w:pPr>
      <w:ind w:firstLine="210"/>
    </w:pPr>
  </w:style>
  <w:style w:type="paragraph" w:styleId="Plattetekstinspringen2">
    <w:name w:val="Body Text Indent 2"/>
    <w:basedOn w:val="Standaard"/>
    <w:semiHidden/>
    <w:rsid w:val="005A0435"/>
    <w:pPr>
      <w:spacing w:after="120" w:line="480" w:lineRule="auto"/>
      <w:ind w:left="283"/>
    </w:pPr>
  </w:style>
  <w:style w:type="paragraph" w:styleId="Plattetekstinspringen3">
    <w:name w:val="Body Text Indent 3"/>
    <w:basedOn w:val="Standaard"/>
    <w:semiHidden/>
    <w:rsid w:val="005A0435"/>
    <w:pPr>
      <w:spacing w:after="120"/>
      <w:ind w:left="283"/>
    </w:pPr>
    <w:rPr>
      <w:sz w:val="16"/>
      <w:szCs w:val="16"/>
    </w:rPr>
  </w:style>
  <w:style w:type="table" w:styleId="Professioneletabel">
    <w:name w:val="Table Professional"/>
    <w:basedOn w:val="Standaardtabel"/>
    <w:semiHidden/>
    <w:rsid w:val="005A04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5A0435"/>
  </w:style>
  <w:style w:type="paragraph" w:styleId="Standaardinspringing">
    <w:name w:val="Normal Indent"/>
    <w:basedOn w:val="Standaard"/>
    <w:semiHidden/>
    <w:rsid w:val="005A0435"/>
    <w:pPr>
      <w:ind w:left="708"/>
    </w:pPr>
  </w:style>
  <w:style w:type="paragraph" w:styleId="Ondertitel">
    <w:name w:val="Subtitle"/>
    <w:basedOn w:val="Standaard"/>
    <w:next w:val="Standaard"/>
    <w:uiPriority w:val="11"/>
    <w:qFormat/>
    <w:pPr>
      <w:spacing w:after="60"/>
      <w:jc w:val="center"/>
    </w:pPr>
    <w:rPr>
      <w:sz w:val="24"/>
      <w:szCs w:val="24"/>
    </w:rPr>
  </w:style>
  <w:style w:type="table" w:styleId="Tabelkolommen1">
    <w:name w:val="Table Columns 1"/>
    <w:basedOn w:val="Standaardtabel"/>
    <w:semiHidden/>
    <w:rsid w:val="005A043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5A043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5A0435"/>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5A0435"/>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5A0435"/>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5A0435"/>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5A0435"/>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5A0435"/>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5A04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5A04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5A0435"/>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5A04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5A04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5A04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5A043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5A0435"/>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5A043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5A0435"/>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5A043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5A04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5A0435"/>
    <w:rPr>
      <w:rFonts w:ascii="Courier New" w:hAnsi="Courier New" w:cs="Courier New"/>
    </w:rPr>
  </w:style>
  <w:style w:type="table" w:styleId="Verfijndetabel1">
    <w:name w:val="Table Subtle 1"/>
    <w:basedOn w:val="Standaardtabel"/>
    <w:semiHidden/>
    <w:rsid w:val="005A0435"/>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5A0435"/>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5A0435"/>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5A0435"/>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5A0435"/>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5A0435"/>
    <w:rPr>
      <w:b/>
      <w:bCs/>
    </w:rPr>
  </w:style>
  <w:style w:type="paragraph" w:customStyle="1" w:styleId="Besluit">
    <w:name w:val="Besluit"/>
    <w:basedOn w:val="Standaard"/>
    <w:rsid w:val="001433AB"/>
    <w:pPr>
      <w:framePr w:w="8505" w:h="1134" w:wrap="notBeside" w:vAnchor="text" w:hAnchor="text" w:xAlign="right" w:y="1"/>
      <w:pBdr>
        <w:top w:val="single" w:sz="8" w:space="4" w:color="auto"/>
        <w:left w:val="single" w:sz="8" w:space="4" w:color="auto"/>
        <w:bottom w:val="single" w:sz="8" w:space="4" w:color="auto"/>
        <w:right w:val="single" w:sz="8" w:space="4" w:color="auto"/>
      </w:pBdr>
      <w:shd w:val="clear" w:color="auto" w:fill="FFFFFF"/>
      <w:spacing w:line="24" w:lineRule="atLeast"/>
    </w:pPr>
  </w:style>
  <w:style w:type="paragraph" w:customStyle="1" w:styleId="lijst1niveau2">
    <w:name w:val="lijst1 niveau 2"/>
    <w:basedOn w:val="Standaard"/>
    <w:link w:val="lijst1niveau2Char"/>
    <w:rsid w:val="00122CA9"/>
    <w:pPr>
      <w:tabs>
        <w:tab w:val="num" w:pos="720"/>
        <w:tab w:val="left" w:pos="1134"/>
      </w:tabs>
      <w:ind w:left="1134" w:hanging="567"/>
    </w:pPr>
  </w:style>
  <w:style w:type="paragraph" w:customStyle="1" w:styleId="lijst1niveau3">
    <w:name w:val="lijst1 niveau 3"/>
    <w:basedOn w:val="Standaard"/>
    <w:rsid w:val="00122CA9"/>
    <w:pPr>
      <w:tabs>
        <w:tab w:val="num" w:pos="720"/>
        <w:tab w:val="left" w:pos="1701"/>
      </w:tabs>
      <w:ind w:left="1701" w:hanging="567"/>
    </w:pPr>
  </w:style>
  <w:style w:type="character" w:customStyle="1" w:styleId="lijst1niveau2Char">
    <w:name w:val="lijst1 niveau 2 Char"/>
    <w:basedOn w:val="Standaardalinea-lettertype"/>
    <w:link w:val="lijst1niveau2"/>
    <w:rsid w:val="00122CA9"/>
    <w:rPr>
      <w:lang w:eastAsia="nl-NL"/>
    </w:rPr>
  </w:style>
  <w:style w:type="character" w:styleId="Tekstvantijdelijkeaanduiding">
    <w:name w:val="Placeholder Text"/>
    <w:basedOn w:val="Standaardalinea-lettertype"/>
    <w:uiPriority w:val="99"/>
    <w:semiHidden/>
    <w:rsid w:val="00862567"/>
    <w:rPr>
      <w:color w:val="808080"/>
    </w:rPr>
  </w:style>
  <w:style w:type="paragraph" w:styleId="Lijstalinea">
    <w:name w:val="List Paragraph"/>
    <w:basedOn w:val="Standaard"/>
    <w:uiPriority w:val="34"/>
    <w:rsid w:val="00CA2D4C"/>
    <w:pPr>
      <w:ind w:left="720"/>
      <w:contextualSpacing/>
    </w:pPr>
  </w:style>
  <w:style w:type="paragraph" w:customStyle="1" w:styleId="Bullets">
    <w:name w:val="Bullets"/>
    <w:basedOn w:val="Standaard"/>
    <w:link w:val="BulletsChar"/>
    <w:qFormat/>
    <w:rsid w:val="00CA2D4C"/>
    <w:pPr>
      <w:tabs>
        <w:tab w:val="num" w:pos="720"/>
      </w:tabs>
      <w:spacing w:line="288" w:lineRule="auto"/>
      <w:ind w:left="714" w:hanging="357"/>
    </w:pPr>
    <w:rPr>
      <w:szCs w:val="18"/>
    </w:rPr>
  </w:style>
  <w:style w:type="character" w:customStyle="1" w:styleId="BulletsChar">
    <w:name w:val="Bullets Char"/>
    <w:basedOn w:val="Standaardalinea-lettertype"/>
    <w:link w:val="Bullets"/>
    <w:rsid w:val="00CA2D4C"/>
    <w:rPr>
      <w:szCs w:val="18"/>
      <w:lang w:eastAsia="nl-NL"/>
    </w:rPr>
  </w:style>
  <w:style w:type="character" w:customStyle="1" w:styleId="Onopgelostemelding1">
    <w:name w:val="Onopgeloste melding1"/>
    <w:basedOn w:val="Standaardalinea-lettertype"/>
    <w:uiPriority w:val="99"/>
    <w:semiHidden/>
    <w:unhideWhenUsed/>
    <w:rsid w:val="00470750"/>
    <w:rPr>
      <w:color w:val="605E5C"/>
      <w:shd w:val="clear" w:color="auto" w:fill="E1DFDD"/>
    </w:rPr>
  </w:style>
  <w:style w:type="paragraph" w:customStyle="1" w:styleId="KOPa">
    <w:name w:val="KOP a"/>
    <w:basedOn w:val="Kop1"/>
    <w:link w:val="KOPaChar"/>
    <w:qFormat/>
    <w:rsid w:val="00F30574"/>
    <w:pPr>
      <w:numPr>
        <w:numId w:val="0"/>
      </w:numPr>
      <w:spacing w:before="360" w:after="120"/>
    </w:pPr>
    <w:rPr>
      <w:caps/>
      <w:color w:val="00ADEE"/>
    </w:rPr>
  </w:style>
  <w:style w:type="character" w:customStyle="1" w:styleId="Kop1Char">
    <w:name w:val="Kop 1 Char"/>
    <w:basedOn w:val="Standaardalinea-lettertype"/>
    <w:link w:val="Kop1"/>
    <w:rsid w:val="009E5EA2"/>
    <w:rPr>
      <w:rFonts w:ascii="Arial" w:hAnsi="Arial"/>
      <w:b/>
      <w:kern w:val="28"/>
      <w:sz w:val="24"/>
      <w:lang w:eastAsia="nl-NL"/>
    </w:rPr>
  </w:style>
  <w:style w:type="character" w:customStyle="1" w:styleId="KOPaChar">
    <w:name w:val="KOP a Char"/>
    <w:basedOn w:val="Kop1Char"/>
    <w:link w:val="KOPa"/>
    <w:rsid w:val="00F30574"/>
    <w:rPr>
      <w:rFonts w:ascii="Arial" w:hAnsi="Arial"/>
      <w:b/>
      <w:caps/>
      <w:color w:val="00ADEE"/>
      <w:kern w:val="28"/>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klj.be/privacy" TargetMode="External"/><Relationship Id="rId4" Type="http://schemas.openxmlformats.org/officeDocument/2006/relationships/settings" Target="settings.xml"/><Relationship Id="rId9" Type="http://schemas.openxmlformats.org/officeDocument/2006/relationships/hyperlink" Target="http://www.klj.be/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w24g1IokO7s+l+KEINebdwr5w==">AMUW2mXdiNov4x2iw1AL4xF9FL8WUsz1Ku8y2dxykaJKA4l4vym0G7C/bur1aL50yzpAMqnngRHy0nisKPfDXnAu6AjhqqhzUJRebo97mkok0w4oH2G0gJDXXIYooyparaylgTyOZXpG53iMht0+DcmRqvS5Wg4bbvMPs44aCyZ8RjkkIrgwsRx8z79H2m0Evw0+a4sxLYqM4R0SAFAN2F7B7UF5xELDsjqD7rx8z2XO1X4/G/Dxfs3vrofsbTGUpb+6qr1h4L9ItW6gE7N1ThgdH48GfEJ3JCr7oLqL18F7JEGdX387+LpqPWxlcTKKrXK65nGdGd61vUHg7Ts/puriNoE8P1bfunRlHtNHxQShzM64nhVz5FZVqxRHvUtS2vg3lUa7TR2SbPLvn1FqlcR74knV7HeC6N5gUXoVD4yPEo8pzGsdp5I+k5QR+P1V6/mdmYpDTI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4648</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De Maerteleire</dc:creator>
  <cp:lastModifiedBy>Camille Teunkens</cp:lastModifiedBy>
  <cp:revision>2</cp:revision>
  <dcterms:created xsi:type="dcterms:W3CDTF">2022-09-09T16:05:00Z</dcterms:created>
  <dcterms:modified xsi:type="dcterms:W3CDTF">2022-09-09T16:05:00Z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0x0101005A27582F5A2FF84ABBE43DD9203B1D5F</vt:lpwstr>
  </property>
  <property fmtid="{D5CDD505-2E9C-101B-9397-08002B2CF9AE}" pid="3" name="Regio">
    <vt:lpwstr>Nationaal</vt:lpwstr>
  </property>
  <property fmtid="{D5CDD505-2E9C-101B-9397-08002B2CF9AE}" pid="4" name="Jaar">
    <vt:lpwstr>2017-2018</vt:lpwstr>
  </property>
  <property fmtid="{D5CDD505-2E9C-101B-9397-08002B2CF9AE}" pid="5" name="Archiveren">
    <vt:lpwstr>Nee</vt:lpwstr>
  </property>
  <property fmtid="{D5CDD505-2E9C-101B-9397-08002B2CF9AE}" pid="6" name="Type document">
    <vt:lpwstr>Andere</vt:lpwstr>
  </property>
  <property fmtid="{D5CDD505-2E9C-101B-9397-08002B2CF9AE}" pid="7" name="SharedWithUsers">
    <vt:lpwstr/>
  </property>
  <property fmtid="{D5CDD505-2E9C-101B-9397-08002B2CF9AE}" pid="8" name="Entiteit">
    <vt:lpwstr>KLJ</vt:lpwstr>
  </property>
</Properties>
</file>